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0838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d17784-fa55-4876-b08f-b019fccb9e4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329240-6aad-40fa-bb61-7c66ea949f23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Цимлянского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Маркинская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Малахова С.С.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1131986)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dd4f9f6-d14f-4458-b60c-64b2b93cb2a7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ст. Маркинская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f02f7168-2f4f-4ccb-baff-d4699c77e1d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083847" w:id="5"/>
    <w:p>
      <w:pPr>
        <w:sectPr>
          <w:pgSz w:w="11906" w:h="16383" w:orient="portrait"/>
        </w:sectPr>
      </w:pPr>
    </w:p>
    <w:bookmarkEnd w:id="5"/>
    <w:bookmarkEnd w:id="0"/>
    <w:bookmarkStart w:name="block-80838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61e410b-7eb8-47cc-be1f-03e01ec9b1ff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8083848" w:id="8"/>
    <w:p>
      <w:pPr>
        <w:sectPr>
          <w:pgSz w:w="11906" w:h="16383" w:orient="portrait"/>
        </w:sectPr>
      </w:pPr>
    </w:p>
    <w:bookmarkEnd w:id="8"/>
    <w:bookmarkEnd w:id="6"/>
    <w:bookmarkStart w:name="block-808384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8083849" w:id="11"/>
    <w:p>
      <w:pPr>
        <w:sectPr>
          <w:pgSz w:w="11906" w:h="16383" w:orient="portrait"/>
        </w:sectPr>
      </w:pPr>
    </w:p>
    <w:bookmarkEnd w:id="11"/>
    <w:bookmarkEnd w:id="9"/>
    <w:bookmarkStart w:name="block-808385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8083850" w:id="13"/>
    <w:p>
      <w:pPr>
        <w:sectPr>
          <w:pgSz w:w="11906" w:h="16383" w:orient="portrait"/>
        </w:sectPr>
      </w:pPr>
    </w:p>
    <w:bookmarkEnd w:id="13"/>
    <w:bookmarkEnd w:id="12"/>
    <w:bookmarkStart w:name="block-808385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https://resh.edu.ru/subject/lesson/4584/start/115657/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https://resh.edu.ru/subject/lesson/4586/start/209280/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https://resh.edu.ru/subject/lesson/3589/start/115411/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387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https://resh.edu.ru/subject/lesson/4584/start/115657/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https://resh.edu.ru/subject/lesson/4586/start/209280/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https://resh.edu.ru/subject/lesson/3589/start/115411/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https://resh.edu.ru/subject/lesson/4584/start/115657/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https://resh.edu.ru/subject/lesson/4586/start/209280/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https://resh.edu.ru/subject/lesson/3589/start/115411/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083851" w:id="15"/>
    <w:p>
      <w:pPr>
        <w:sectPr>
          <w:pgSz w:w="16383" w:h="11906" w:orient="landscape"/>
        </w:sectPr>
      </w:pPr>
    </w:p>
    <w:bookmarkEnd w:id="15"/>
    <w:bookmarkEnd w:id="14"/>
    <w:bookmarkStart w:name="block-808385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Контроль знаний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6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>
        <w:trPr>
          <w:trHeight w:val="300" w:hRule="atLeast"/>
          <w:trHeight w:val="144" w:hRule="atLeast"/>
        </w:trPr>
        <w:tc>
          <w:tcPr>
            <w:tcW w:w="3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https://resh.edu.ru/subject/10/4/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083852" w:id="17"/>
    <w:p>
      <w:pPr>
        <w:sectPr>
          <w:pgSz w:w="16383" w:h="11906" w:orient="landscape"/>
        </w:sectPr>
      </w:pPr>
    </w:p>
    <w:bookmarkEnd w:id="17"/>
    <w:bookmarkEnd w:id="16"/>
    <w:bookmarkStart w:name="block-808385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9c65e71-1649-4233-854f-2b5943fe1441" w:id="19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 (в 2 частях), 2 класс/ Бим И.Л., Рыжова Л.И.,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89c65e71-1649-4233-854f-2b5943fe1441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 (в 2 частях), 4 класс/ Бим И.Л., Рыжова Л.И.,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89c65e71-1649-4233-854f-2b5943fe144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 (в 2 частях), 3 класс/ Бим И.Л., Рыжова Л.И., Фомичева Л.М.,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74e7dc3-ccf0-4db5-b92e-12aab537bf54" w:id="22"/>
      <w:r>
        <w:rPr>
          <w:rFonts w:ascii="Times New Roman" w:hAnsi="Times New Roman"/>
          <w:b w:val="false"/>
          <w:i w:val="false"/>
          <w:color w:val="000000"/>
          <w:sz w:val="28"/>
        </w:rPr>
        <w:t>2 КЛАСС</w:t>
      </w:r>
      <w:bookmarkEnd w:id="22"/>
      <w:r>
        <w:rPr>
          <w:sz w:val="28"/>
        </w:rPr>
        <w:br/>
      </w:r>
      <w:bookmarkStart w:name="374e7dc3-ccf0-4db5-b92e-12aab537bf54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Немецкий язык. Книга для учителя. 2 класс. Бим И.Л., Рыжова Л.И., Садомова Л.В., М.: Просвещение, 2019</w:t>
      </w:r>
      <w:bookmarkEnd w:id="23"/>
      <w:r>
        <w:rPr>
          <w:sz w:val="28"/>
        </w:rPr>
        <w:br/>
      </w:r>
      <w:bookmarkStart w:name="374e7dc3-ccf0-4db5-b92e-12aab537bf54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 к учебнику Немецкий язык. Первые шаги для 2 класса общеобразовательных учреждений</w:t>
      </w:r>
      <w:bookmarkEnd w:id="24"/>
      <w:r>
        <w:rPr>
          <w:sz w:val="28"/>
        </w:rPr>
        <w:br/>
      </w:r>
      <w:bookmarkStart w:name="374e7dc3-ccf0-4db5-b92e-12aab537bf54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КЛАСС</w:t>
      </w:r>
      <w:bookmarkEnd w:id="25"/>
      <w:r>
        <w:rPr>
          <w:sz w:val="28"/>
        </w:rPr>
        <w:br/>
      </w:r>
      <w:bookmarkStart w:name="374e7dc3-ccf0-4db5-b92e-12aab537bf54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Немецкий язык. Книга для учителя. 3 класс. Бим И.Л., Рыжова Л.И., Садомова Л.В.,М.: Просвещение, 2019</w:t>
      </w:r>
      <w:bookmarkEnd w:id="26"/>
      <w:r>
        <w:rPr>
          <w:sz w:val="28"/>
        </w:rPr>
        <w:br/>
      </w:r>
      <w:bookmarkStart w:name="374e7dc3-ccf0-4db5-b92e-12aab537bf54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 к учебнику Немецкий язык. Первые шаги для 3 класса общеобразовательных учреждений</w:t>
      </w:r>
      <w:bookmarkEnd w:id="27"/>
      <w:r>
        <w:rPr>
          <w:sz w:val="28"/>
        </w:rPr>
        <w:br/>
      </w:r>
      <w:bookmarkStart w:name="374e7dc3-ccf0-4db5-b92e-12aab537bf54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КЛАСС</w:t>
      </w:r>
      <w:bookmarkEnd w:id="28"/>
      <w:r>
        <w:rPr>
          <w:sz w:val="28"/>
        </w:rPr>
        <w:br/>
      </w:r>
      <w:bookmarkStart w:name="374e7dc3-ccf0-4db5-b92e-12aab537bf54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Немецкий язык. Книга для учителя. 4 класс. Бим И.Л., Рыжова Л.И., Садомова Л.В.,М.: Просвещение, 2019</w:t>
      </w:r>
      <w:bookmarkEnd w:id="29"/>
      <w:r>
        <w:rPr>
          <w:sz w:val="28"/>
        </w:rPr>
        <w:br/>
      </w:r>
      <w:bookmarkStart w:name="374e7dc3-ccf0-4db5-b92e-12aab537bf54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 к учебнику Немецкий язык. Первые шаги для 4 класса общеобразовательных учреждений</w:t>
      </w:r>
      <w:bookmarkEnd w:id="30"/>
      <w:r>
        <w:rPr>
          <w:sz w:val="28"/>
        </w:rPr>
        <w:br/>
      </w:r>
      <w:bookmarkStart w:name="374e7dc3-ccf0-4db5-b92e-12aab537bf54" w:id="31"/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8d80a183-ae44-47c2-9c45-1fc51c77570b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https://resh.edu.ru/subject/lesson/4584/start/115657/ 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https://resh.edu.ru/subject/lesson/4586/start/209280/ 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https://resh.edu.ru/subject/lesson/3568/start/120226/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https://resh.edu.ru/subject/lesson/3507/start/150199/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https://resh.edu.ru/subject/lesson/3589/start/115411/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https://resh.edu.ru/subject/lesson/3528/start/118737/ 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https://resh.edu.ru/subject/lesson/3537/start/118605/</w:t>
      </w:r>
      <w:bookmarkEnd w:id="38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9"/>
      <w:bookmarkEnd w:id="3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083853" w:id="40"/>
    <w:p>
      <w:pPr>
        <w:sectPr>
          <w:pgSz w:w="11906" w:h="16383" w:orient="portrait"/>
        </w:sectPr>
      </w:pPr>
    </w:p>
    <w:bookmarkEnd w:id="4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10/3/" Type="http://schemas.openxmlformats.org/officeDocument/2006/relationships/hyperlink" Id="rId4"/>
    <Relationship TargetMode="External" Target="https://resh.edu.ru/subject/10/3/" Type="http://schemas.openxmlformats.org/officeDocument/2006/relationships/hyperlink" Id="rId5"/>
    <Relationship TargetMode="External" Target="https://resh.edu.ru/subject/10/3/" Type="http://schemas.openxmlformats.org/officeDocument/2006/relationships/hyperlink" Id="rId6"/>
    <Relationship TargetMode="External" Target="https://resh.edu.ru/subject/10/3/" Type="http://schemas.openxmlformats.org/officeDocument/2006/relationships/hyperlink" Id="rId7"/>
    <Relationship TargetMode="External" Target="https://resh.edu.ru/" Type="http://schemas.openxmlformats.org/officeDocument/2006/relationships/hyperlink" Id="rId8"/>
    <Relationship TargetMode="External" Target="https://resh.edu.ru/subject/lesson/4584/start/115657/" Type="http://schemas.openxmlformats.org/officeDocument/2006/relationships/hyperlink" Id="rId9"/>
    <Relationship TargetMode="External" Target="https://resh.edu.ru/subject/lesson/4586/start/209280/" Type="http://schemas.openxmlformats.org/officeDocument/2006/relationships/hyperlink" Id="rId10"/>
    <Relationship TargetMode="External" Target="https://resh.edu.ru/subject/lesson/3568/start/120226/" Type="http://schemas.openxmlformats.org/officeDocument/2006/relationships/hyperlink" Id="rId11"/>
    <Relationship TargetMode="External" Target="https://resh.edu.ru/subject/lesson/3507/start/150199/" Type="http://schemas.openxmlformats.org/officeDocument/2006/relationships/hyperlink" Id="rId12"/>
    <Relationship TargetMode="External" Target="https://resh.edu.ru/subject/lesson/3589/start/115411/" Type="http://schemas.openxmlformats.org/officeDocument/2006/relationships/hyperlink" Id="rId13"/>
    <Relationship TargetMode="External" Target="https://resh.edu.ru/subject/lesson/3528/start/118737/" Type="http://schemas.openxmlformats.org/officeDocument/2006/relationships/hyperlink" Id="rId14"/>
    <Relationship TargetMode="External" Target="https://resh.edu.ru/subject/lesson/3537/start/118605/" Type="http://schemas.openxmlformats.org/officeDocument/2006/relationships/hyperlink" Id="rId15"/>
    <Relationship TargetMode="External" Target="https://resh.edu.ru/subject/lesson/4584/start/115657/" Type="http://schemas.openxmlformats.org/officeDocument/2006/relationships/hyperlink" Id="rId16"/>
    <Relationship TargetMode="External" Target="https://resh.edu.ru/subject/lesson/4586/start/209280/" Type="http://schemas.openxmlformats.org/officeDocument/2006/relationships/hyperlink" Id="rId17"/>
    <Relationship TargetMode="External" Target="https://resh.edu.ru/subject/lesson/3568/start/120226/" Type="http://schemas.openxmlformats.org/officeDocument/2006/relationships/hyperlink" Id="rId18"/>
    <Relationship TargetMode="External" Target="https://resh.edu.ru/subject/lesson/3507/start/150199/" Type="http://schemas.openxmlformats.org/officeDocument/2006/relationships/hyperlink" Id="rId19"/>
    <Relationship TargetMode="External" Target="https://resh.edu.ru/subject/lesson/3589/start/115411/" Type="http://schemas.openxmlformats.org/officeDocument/2006/relationships/hyperlink" Id="rId20"/>
    <Relationship TargetMode="External" Target="https://resh.edu.ru/subject/lesson/3528/start/118737/" Type="http://schemas.openxmlformats.org/officeDocument/2006/relationships/hyperlink" Id="rId21"/>
    <Relationship TargetMode="External" Target="https://resh.edu.ru/subject/lesson/3537/start/118605/" Type="http://schemas.openxmlformats.org/officeDocument/2006/relationships/hyperlink" Id="rId22"/>
    <Relationship TargetMode="External" Target="https://resh.edu.ru/subject/lesson/4584/start/115657/" Type="http://schemas.openxmlformats.org/officeDocument/2006/relationships/hyperlink" Id="rId23"/>
    <Relationship TargetMode="External" Target="https://resh.edu.ru/subject/lesson/4586/start/209280/" Type="http://schemas.openxmlformats.org/officeDocument/2006/relationships/hyperlink" Id="rId24"/>
    <Relationship TargetMode="External" Target="https://resh.edu.ru/subject/lesson/3568/start/120226/" Type="http://schemas.openxmlformats.org/officeDocument/2006/relationships/hyperlink" Id="rId25"/>
    <Relationship TargetMode="External" Target="https://resh.edu.ru/subject/lesson/3507/start/150199/" Type="http://schemas.openxmlformats.org/officeDocument/2006/relationships/hyperlink" Id="rId26"/>
    <Relationship TargetMode="External" Target="https://resh.edu.ru/subject/lesson/3589/start/115411/" Type="http://schemas.openxmlformats.org/officeDocument/2006/relationships/hyperlink" Id="rId27"/>
    <Relationship TargetMode="External" Target="https://resh.edu.ru/subject/lesson/3528/start/118737/" Type="http://schemas.openxmlformats.org/officeDocument/2006/relationships/hyperlink" Id="rId28"/>
    <Relationship TargetMode="External" Target="https://resh.edu.ru/subject/lesson/3537/start/118605/" Type="http://schemas.openxmlformats.org/officeDocument/2006/relationships/hyperlink" Id="rId29"/>
    <Relationship TargetMode="External" Target="https://resh.edu.ru/subject/10/3/" Type="http://schemas.openxmlformats.org/officeDocument/2006/relationships/hyperlink" Id="rId30"/>
    <Relationship TargetMode="External" Target="https://resh.edu.ru/subject/10/3/" Type="http://schemas.openxmlformats.org/officeDocument/2006/relationships/hyperlink" Id="rId31"/>
    <Relationship TargetMode="External" Target="https://resh.edu.ru/subject/10/3/" Type="http://schemas.openxmlformats.org/officeDocument/2006/relationships/hyperlink" Id="rId32"/>
    <Relationship TargetMode="External" Target="https://resh.edu.ru/subject/10/3/" Type="http://schemas.openxmlformats.org/officeDocument/2006/relationships/hyperlink" Id="rId33"/>
    <Relationship TargetMode="External" Target="https://resh.edu.ru/subject/10/3/" Type="http://schemas.openxmlformats.org/officeDocument/2006/relationships/hyperlink" Id="rId34"/>
    <Relationship TargetMode="External" Target="https://resh.edu.ru/subject/10/3/" Type="http://schemas.openxmlformats.org/officeDocument/2006/relationships/hyperlink" Id="rId35"/>
    <Relationship TargetMode="External" Target="https://resh.edu.ru/subject/10/3/" Type="http://schemas.openxmlformats.org/officeDocument/2006/relationships/hyperlink" Id="rId36"/>
    <Relationship TargetMode="External" Target="https://resh.edu.ru/subject/10/3/" Type="http://schemas.openxmlformats.org/officeDocument/2006/relationships/hyperlink" Id="rId37"/>
    <Relationship TargetMode="External" Target="https://resh.edu.ru/subject/10/3/" Type="http://schemas.openxmlformats.org/officeDocument/2006/relationships/hyperlink" Id="rId38"/>
    <Relationship TargetMode="External" Target="https://resh.edu.ru/subject/10/3/" Type="http://schemas.openxmlformats.org/officeDocument/2006/relationships/hyperlink" Id="rId39"/>
    <Relationship TargetMode="External" Target="https://resh.edu.ru/subject/10/3/" Type="http://schemas.openxmlformats.org/officeDocument/2006/relationships/hyperlink" Id="rId40"/>
    <Relationship TargetMode="External" Target="https://resh.edu.ru/subject/10/3/" Type="http://schemas.openxmlformats.org/officeDocument/2006/relationships/hyperlink" Id="rId41"/>
    <Relationship TargetMode="External" Target="https://resh.edu.ru/subject/10/3/" Type="http://schemas.openxmlformats.org/officeDocument/2006/relationships/hyperlink" Id="rId42"/>
    <Relationship TargetMode="External" Target="https://resh.edu.ru/subject/10/3/" Type="http://schemas.openxmlformats.org/officeDocument/2006/relationships/hyperlink" Id="rId43"/>
    <Relationship TargetMode="External" Target="https://resh.edu.ru/subject/10/3/" Type="http://schemas.openxmlformats.org/officeDocument/2006/relationships/hyperlink" Id="rId44"/>
    <Relationship TargetMode="External" Target="https://resh.edu.ru/subject/10/3/" Type="http://schemas.openxmlformats.org/officeDocument/2006/relationships/hyperlink" Id="rId45"/>
    <Relationship TargetMode="External" Target="https://resh.edu.ru/subject/10/3/" Type="http://schemas.openxmlformats.org/officeDocument/2006/relationships/hyperlink" Id="rId46"/>
    <Relationship TargetMode="External" Target="https://resh.edu.ru/subject/10/3/" Type="http://schemas.openxmlformats.org/officeDocument/2006/relationships/hyperlink" Id="rId47"/>
    <Relationship TargetMode="External" Target="https://resh.edu.ru/subject/10/3/" Type="http://schemas.openxmlformats.org/officeDocument/2006/relationships/hyperlink" Id="rId48"/>
    <Relationship TargetMode="External" Target="https://resh.edu.ru/subject/10/3/" Type="http://schemas.openxmlformats.org/officeDocument/2006/relationships/hyperlink" Id="rId49"/>
    <Relationship TargetMode="External" Target="https://resh.edu.ru/subject/10/3/" Type="http://schemas.openxmlformats.org/officeDocument/2006/relationships/hyperlink" Id="rId50"/>
    <Relationship TargetMode="External" Target="https://resh.edu.ru/subject/10/3/" Type="http://schemas.openxmlformats.org/officeDocument/2006/relationships/hyperlink" Id="rId51"/>
    <Relationship TargetMode="External" Target="https://resh.edu.ru/subject/10/3/" Type="http://schemas.openxmlformats.org/officeDocument/2006/relationships/hyperlink" Id="rId52"/>
    <Relationship TargetMode="External" Target="https://resh.edu.ru/subject/10/3/" Type="http://schemas.openxmlformats.org/officeDocument/2006/relationships/hyperlink" Id="rId53"/>
    <Relationship TargetMode="External" Target="https://resh.edu.ru/subject/10/3/" Type="http://schemas.openxmlformats.org/officeDocument/2006/relationships/hyperlink" Id="rId54"/>
    <Relationship TargetMode="External" Target="https://resh.edu.ru/subject/10/3/" Type="http://schemas.openxmlformats.org/officeDocument/2006/relationships/hyperlink" Id="rId55"/>
    <Relationship TargetMode="External" Target="https://resh.edu.ru/subject/10/3/" Type="http://schemas.openxmlformats.org/officeDocument/2006/relationships/hyperlink" Id="rId56"/>
    <Relationship TargetMode="External" Target="https://resh.edu.ru/subject/10/3/" Type="http://schemas.openxmlformats.org/officeDocument/2006/relationships/hyperlink" Id="rId57"/>
    <Relationship TargetMode="External" Target="https://resh.edu.ru/subject/10/3/" Type="http://schemas.openxmlformats.org/officeDocument/2006/relationships/hyperlink" Id="rId58"/>
    <Relationship TargetMode="External" Target="https://resh.edu.ru/subject/10/3/" Type="http://schemas.openxmlformats.org/officeDocument/2006/relationships/hyperlink" Id="rId59"/>
    <Relationship TargetMode="External" Target="https://resh.edu.ru/subject/10/3/" Type="http://schemas.openxmlformats.org/officeDocument/2006/relationships/hyperlink" Id="rId60"/>
    <Relationship TargetMode="External" Target="https://resh.edu.ru/subject/10/3/" Type="http://schemas.openxmlformats.org/officeDocument/2006/relationships/hyperlink" Id="rId61"/>
    <Relationship TargetMode="External" Target="https://resh.edu.ru/subject/10/3/" Type="http://schemas.openxmlformats.org/officeDocument/2006/relationships/hyperlink" Id="rId62"/>
    <Relationship TargetMode="External" Target="https://resh.edu.ru/subject/10/3/" Type="http://schemas.openxmlformats.org/officeDocument/2006/relationships/hyperlink" Id="rId63"/>
    <Relationship TargetMode="External" Target="https://resh.edu.ru/subject/10/3/" Type="http://schemas.openxmlformats.org/officeDocument/2006/relationships/hyperlink" Id="rId64"/>
    <Relationship TargetMode="External" Target="https://resh.edu.ru/subject/10/3/" Type="http://schemas.openxmlformats.org/officeDocument/2006/relationships/hyperlink" Id="rId65"/>
    <Relationship TargetMode="External" Target="https://resh.edu.ru/subject/10/3/" Type="http://schemas.openxmlformats.org/officeDocument/2006/relationships/hyperlink" Id="rId66"/>
    <Relationship TargetMode="External" Target="https://resh.edu.ru/subject/10/3/" Type="http://schemas.openxmlformats.org/officeDocument/2006/relationships/hyperlink" Id="rId67"/>
    <Relationship TargetMode="External" Target="https://resh.edu.ru/subject/10/3/" Type="http://schemas.openxmlformats.org/officeDocument/2006/relationships/hyperlink" Id="rId68"/>
    <Relationship TargetMode="External" Target="https://resh.edu.ru/subject/10/3/" Type="http://schemas.openxmlformats.org/officeDocument/2006/relationships/hyperlink" Id="rId69"/>
    <Relationship TargetMode="External" Target="https://resh.edu.ru/subject/10/3/" Type="http://schemas.openxmlformats.org/officeDocument/2006/relationships/hyperlink" Id="rId70"/>
    <Relationship TargetMode="External" Target="https://resh.edu.ru/subject/10/3/" Type="http://schemas.openxmlformats.org/officeDocument/2006/relationships/hyperlink" Id="rId71"/>
    <Relationship TargetMode="External" Target="https://resh.edu.ru/subject/10/3/" Type="http://schemas.openxmlformats.org/officeDocument/2006/relationships/hyperlink" Id="rId72"/>
    <Relationship TargetMode="External" Target="https://resh.edu.ru/subject/10/3/" Type="http://schemas.openxmlformats.org/officeDocument/2006/relationships/hyperlink" Id="rId73"/>
    <Relationship TargetMode="External" Target="https://resh.edu.ru/subject/10/3/" Type="http://schemas.openxmlformats.org/officeDocument/2006/relationships/hyperlink" Id="rId74"/>
    <Relationship TargetMode="External" Target="https://resh.edu.ru/subject/10/3/" Type="http://schemas.openxmlformats.org/officeDocument/2006/relationships/hyperlink" Id="rId75"/>
    <Relationship TargetMode="External" Target="https://resh.edu.ru/subject/10/3/" Type="http://schemas.openxmlformats.org/officeDocument/2006/relationships/hyperlink" Id="rId76"/>
    <Relationship TargetMode="External" Target="https://resh.edu.ru/subject/10/3/" Type="http://schemas.openxmlformats.org/officeDocument/2006/relationships/hyperlink" Id="rId77"/>
    <Relationship TargetMode="External" Target="https://resh.edu.ru/subject/10/3/" Type="http://schemas.openxmlformats.org/officeDocument/2006/relationships/hyperlink" Id="rId78"/>
    <Relationship TargetMode="External" Target="https://resh.edu.ru/subject/10/3/" Type="http://schemas.openxmlformats.org/officeDocument/2006/relationships/hyperlink" Id="rId79"/>
    <Relationship TargetMode="External" Target="https://resh.edu.ru/subject/10/3/" Type="http://schemas.openxmlformats.org/officeDocument/2006/relationships/hyperlink" Id="rId80"/>
    <Relationship TargetMode="External" Target="https://resh.edu.ru/subject/10/3/" Type="http://schemas.openxmlformats.org/officeDocument/2006/relationships/hyperlink" Id="rId81"/>
    <Relationship TargetMode="External" Target="https://resh.edu.ru/subject/10/3/" Type="http://schemas.openxmlformats.org/officeDocument/2006/relationships/hyperlink" Id="rId82"/>
    <Relationship TargetMode="External" Target="https://resh.edu.ru/subject/10/3/" Type="http://schemas.openxmlformats.org/officeDocument/2006/relationships/hyperlink" Id="rId83"/>
    <Relationship TargetMode="External" Target="https://resh.edu.ru/subject/10/3/" Type="http://schemas.openxmlformats.org/officeDocument/2006/relationships/hyperlink" Id="rId84"/>
    <Relationship TargetMode="External" Target="https://resh.edu.ru/subject/10/3/" Type="http://schemas.openxmlformats.org/officeDocument/2006/relationships/hyperlink" Id="rId85"/>
    <Relationship TargetMode="External" Target="https://resh.edu.ru/subject/10/3/" Type="http://schemas.openxmlformats.org/officeDocument/2006/relationships/hyperlink" Id="rId86"/>
    <Relationship TargetMode="External" Target="https://resh.edu.ru/subject/10/3/" Type="http://schemas.openxmlformats.org/officeDocument/2006/relationships/hyperlink" Id="rId87"/>
    <Relationship TargetMode="External" Target="https://resh.edu.ru/subject/10/3/" Type="http://schemas.openxmlformats.org/officeDocument/2006/relationships/hyperlink" Id="rId88"/>
    <Relationship TargetMode="External" Target="https://resh.edu.ru/subject/10/3/" Type="http://schemas.openxmlformats.org/officeDocument/2006/relationships/hyperlink" Id="rId89"/>
    <Relationship TargetMode="External" Target="https://resh.edu.ru/subject/10/3/" Type="http://schemas.openxmlformats.org/officeDocument/2006/relationships/hyperlink" Id="rId90"/>
    <Relationship TargetMode="External" Target="https://resh.edu.ru/subject/10/3/" Type="http://schemas.openxmlformats.org/officeDocument/2006/relationships/hyperlink" Id="rId91"/>
    <Relationship TargetMode="External" Target="https://resh.edu.ru/subject/10/3/" Type="http://schemas.openxmlformats.org/officeDocument/2006/relationships/hyperlink" Id="rId92"/>
    <Relationship TargetMode="External" Target="https://resh.edu.ru/subject/10/3/" Type="http://schemas.openxmlformats.org/officeDocument/2006/relationships/hyperlink" Id="rId93"/>
    <Relationship TargetMode="External" Target="https://resh.edu.ru/subject/10/3/" Type="http://schemas.openxmlformats.org/officeDocument/2006/relationships/hyperlink" Id="rId94"/>
    <Relationship TargetMode="External" Target="https://resh.edu.ru/subject/10/3/" Type="http://schemas.openxmlformats.org/officeDocument/2006/relationships/hyperlink" Id="rId95"/>
    <Relationship TargetMode="External" Target="https://resh.edu.ru/subject/10/3/" Type="http://schemas.openxmlformats.org/officeDocument/2006/relationships/hyperlink" Id="rId96"/>
    <Relationship TargetMode="External" Target="https://resh.edu.ru/subject/10/3/" Type="http://schemas.openxmlformats.org/officeDocument/2006/relationships/hyperlink" Id="rId97"/>
    <Relationship TargetMode="External" Target="https://resh.edu.ru/subject/10/4/" Type="http://schemas.openxmlformats.org/officeDocument/2006/relationships/hyperlink" Id="rId98"/>
    <Relationship TargetMode="External" Target="https://resh.edu.ru/subject/10/4/" Type="http://schemas.openxmlformats.org/officeDocument/2006/relationships/hyperlink" Id="rId99"/>
    <Relationship TargetMode="External" Target="https://resh.edu.ru/subject/10/4/" Type="http://schemas.openxmlformats.org/officeDocument/2006/relationships/hyperlink" Id="rId100"/>
    <Relationship TargetMode="External" Target="https://resh.edu.ru/subject/10/4/" Type="http://schemas.openxmlformats.org/officeDocument/2006/relationships/hyperlink" Id="rId101"/>
    <Relationship TargetMode="External" Target="https://resh.edu.ru/subject/10/4/" Type="http://schemas.openxmlformats.org/officeDocument/2006/relationships/hyperlink" Id="rId102"/>
    <Relationship TargetMode="External" Target="https://resh.edu.ru/subject/10/4/" Type="http://schemas.openxmlformats.org/officeDocument/2006/relationships/hyperlink" Id="rId103"/>
    <Relationship TargetMode="External" Target="https://resh.edu.ru/subject/10/4/" Type="http://schemas.openxmlformats.org/officeDocument/2006/relationships/hyperlink" Id="rId104"/>
    <Relationship TargetMode="External" Target="https://resh.edu.ru/subject/10/4/" Type="http://schemas.openxmlformats.org/officeDocument/2006/relationships/hyperlink" Id="rId105"/>
    <Relationship TargetMode="External" Target="https://resh.edu.ru/subject/10/4/" Type="http://schemas.openxmlformats.org/officeDocument/2006/relationships/hyperlink" Id="rId106"/>
    <Relationship TargetMode="External" Target="https://resh.edu.ru/subject/10/4/" Type="http://schemas.openxmlformats.org/officeDocument/2006/relationships/hyperlink" Id="rId107"/>
    <Relationship TargetMode="External" Target="https://resh.edu.ru/subject/10/4/" Type="http://schemas.openxmlformats.org/officeDocument/2006/relationships/hyperlink" Id="rId108"/>
    <Relationship TargetMode="External" Target="https://resh.edu.ru/subject/10/4/" Type="http://schemas.openxmlformats.org/officeDocument/2006/relationships/hyperlink" Id="rId109"/>
    <Relationship TargetMode="External" Target="https://resh.edu.ru/subject/10/4/" Type="http://schemas.openxmlformats.org/officeDocument/2006/relationships/hyperlink" Id="rId110"/>
    <Relationship TargetMode="External" Target="https://resh.edu.ru/subject/10/4/" Type="http://schemas.openxmlformats.org/officeDocument/2006/relationships/hyperlink" Id="rId111"/>
    <Relationship TargetMode="External" Target="https://resh.edu.ru/subject/10/4/" Type="http://schemas.openxmlformats.org/officeDocument/2006/relationships/hyperlink" Id="rId112"/>
    <Relationship TargetMode="External" Target="https://resh.edu.ru/subject/10/4/" Type="http://schemas.openxmlformats.org/officeDocument/2006/relationships/hyperlink" Id="rId113"/>
    <Relationship TargetMode="External" Target="https://resh.edu.ru/subject/10/4/" Type="http://schemas.openxmlformats.org/officeDocument/2006/relationships/hyperlink" Id="rId114"/>
    <Relationship TargetMode="External" Target="https://resh.edu.ru/subject/10/4/" Type="http://schemas.openxmlformats.org/officeDocument/2006/relationships/hyperlink" Id="rId115"/>
    <Relationship TargetMode="External" Target="https://resh.edu.ru/subject/10/4/" Type="http://schemas.openxmlformats.org/officeDocument/2006/relationships/hyperlink" Id="rId116"/>
    <Relationship TargetMode="External" Target="https://resh.edu.ru/subject/10/4/" Type="http://schemas.openxmlformats.org/officeDocument/2006/relationships/hyperlink" Id="rId117"/>
    <Relationship TargetMode="External" Target="https://resh.edu.ru/subject/10/4/" Type="http://schemas.openxmlformats.org/officeDocument/2006/relationships/hyperlink" Id="rId118"/>
    <Relationship TargetMode="External" Target="https://resh.edu.ru/subject/10/4/" Type="http://schemas.openxmlformats.org/officeDocument/2006/relationships/hyperlink" Id="rId119"/>
    <Relationship TargetMode="External" Target="https://resh.edu.ru/subject/10/4/" Type="http://schemas.openxmlformats.org/officeDocument/2006/relationships/hyperlink" Id="rId120"/>
    <Relationship TargetMode="External" Target="https://resh.edu.ru/subject/10/4/" Type="http://schemas.openxmlformats.org/officeDocument/2006/relationships/hyperlink" Id="rId121"/>
    <Relationship TargetMode="External" Target="https://resh.edu.ru/subject/10/4/" Type="http://schemas.openxmlformats.org/officeDocument/2006/relationships/hyperlink" Id="rId122"/>
    <Relationship TargetMode="External" Target="https://resh.edu.ru/subject/10/4/" Type="http://schemas.openxmlformats.org/officeDocument/2006/relationships/hyperlink" Id="rId123"/>
    <Relationship TargetMode="External" Target="https://resh.edu.ru/subject/10/4/" Type="http://schemas.openxmlformats.org/officeDocument/2006/relationships/hyperlink" Id="rId124"/>
    <Relationship TargetMode="External" Target="https://resh.edu.ru/subject/10/4/" Type="http://schemas.openxmlformats.org/officeDocument/2006/relationships/hyperlink" Id="rId125"/>
    <Relationship TargetMode="External" Target="https://resh.edu.ru/subject/10/4/" Type="http://schemas.openxmlformats.org/officeDocument/2006/relationships/hyperlink" Id="rId126"/>
    <Relationship TargetMode="External" Target="https://resh.edu.ru/subject/10/4/" Type="http://schemas.openxmlformats.org/officeDocument/2006/relationships/hyperlink" Id="rId127"/>
    <Relationship TargetMode="External" Target="https://resh.edu.ru/subject/10/4/" Type="http://schemas.openxmlformats.org/officeDocument/2006/relationships/hyperlink" Id="rId128"/>
    <Relationship TargetMode="External" Target="https://resh.edu.ru/subject/10/4/" Type="http://schemas.openxmlformats.org/officeDocument/2006/relationships/hyperlink" Id="rId129"/>
    <Relationship TargetMode="External" Target="https://resh.edu.ru/subject/10/4/" Type="http://schemas.openxmlformats.org/officeDocument/2006/relationships/hyperlink" Id="rId130"/>
    <Relationship TargetMode="External" Target="https://resh.edu.ru/subject/10/4/" Type="http://schemas.openxmlformats.org/officeDocument/2006/relationships/hyperlink" Id="rId131"/>
    <Relationship TargetMode="External" Target="https://resh.edu.ru/subject/10/4/" Type="http://schemas.openxmlformats.org/officeDocument/2006/relationships/hyperlink" Id="rId132"/>
    <Relationship TargetMode="External" Target="https://resh.edu.ru/subject/10/4/" Type="http://schemas.openxmlformats.org/officeDocument/2006/relationships/hyperlink" Id="rId133"/>
    <Relationship TargetMode="External" Target="https://resh.edu.ru/subject/10/4/" Type="http://schemas.openxmlformats.org/officeDocument/2006/relationships/hyperlink" Id="rId134"/>
    <Relationship TargetMode="External" Target="https://resh.edu.ru/subject/10/4/" Type="http://schemas.openxmlformats.org/officeDocument/2006/relationships/hyperlink" Id="rId135"/>
    <Relationship TargetMode="External" Target="https://resh.edu.ru/subject/10/4/" Type="http://schemas.openxmlformats.org/officeDocument/2006/relationships/hyperlink" Id="rId136"/>
    <Relationship TargetMode="External" Target="https://resh.edu.ru/subject/10/4/" Type="http://schemas.openxmlformats.org/officeDocument/2006/relationships/hyperlink" Id="rId137"/>
    <Relationship TargetMode="External" Target="https://resh.edu.ru/subject/10/4/" Type="http://schemas.openxmlformats.org/officeDocument/2006/relationships/hyperlink" Id="rId138"/>
    <Relationship TargetMode="External" Target="https://resh.edu.ru/subject/10/4/" Type="http://schemas.openxmlformats.org/officeDocument/2006/relationships/hyperlink" Id="rId139"/>
    <Relationship TargetMode="External" Target="https://resh.edu.ru/subject/10/4/" Type="http://schemas.openxmlformats.org/officeDocument/2006/relationships/hyperlink" Id="rId140"/>
    <Relationship TargetMode="External" Target="https://resh.edu.ru/subject/10/4/" Type="http://schemas.openxmlformats.org/officeDocument/2006/relationships/hyperlink" Id="rId141"/>
    <Relationship TargetMode="External" Target="https://resh.edu.ru/subject/10/4/" Type="http://schemas.openxmlformats.org/officeDocument/2006/relationships/hyperlink" Id="rId142"/>
    <Relationship TargetMode="External" Target="https://resh.edu.ru/subject/10/4/" Type="http://schemas.openxmlformats.org/officeDocument/2006/relationships/hyperlink" Id="rId143"/>
    <Relationship TargetMode="External" Target="https://resh.edu.ru/subject/10/4/" Type="http://schemas.openxmlformats.org/officeDocument/2006/relationships/hyperlink" Id="rId144"/>
    <Relationship TargetMode="External" Target="https://resh.edu.ru/subject/10/4/" Type="http://schemas.openxmlformats.org/officeDocument/2006/relationships/hyperlink" Id="rId145"/>
    <Relationship TargetMode="External" Target="https://resh.edu.ru/subject/10/4/" Type="http://schemas.openxmlformats.org/officeDocument/2006/relationships/hyperlink" Id="rId146"/>
    <Relationship TargetMode="External" Target="https://resh.edu.ru/subject/10/4/" Type="http://schemas.openxmlformats.org/officeDocument/2006/relationships/hyperlink" Id="rId147"/>
    <Relationship TargetMode="External" Target="https://resh.edu.ru/subject/10/4/" Type="http://schemas.openxmlformats.org/officeDocument/2006/relationships/hyperlink" Id="rId148"/>
    <Relationship TargetMode="External" Target="https://resh.edu.ru/subject/10/4/" Type="http://schemas.openxmlformats.org/officeDocument/2006/relationships/hyperlink" Id="rId149"/>
    <Relationship TargetMode="External" Target="https://resh.edu.ru/subject/10/4/" Type="http://schemas.openxmlformats.org/officeDocument/2006/relationships/hyperlink" Id="rId150"/>
    <Relationship TargetMode="External" Target="https://resh.edu.ru/subject/10/4/" Type="http://schemas.openxmlformats.org/officeDocument/2006/relationships/hyperlink" Id="rId151"/>
    <Relationship TargetMode="External" Target="https://resh.edu.ru/subject/10/4/" Type="http://schemas.openxmlformats.org/officeDocument/2006/relationships/hyperlink" Id="rId152"/>
    <Relationship TargetMode="External" Target="https://resh.edu.ru/subject/10/4/" Type="http://schemas.openxmlformats.org/officeDocument/2006/relationships/hyperlink" Id="rId153"/>
    <Relationship TargetMode="External" Target="https://resh.edu.ru/subject/10/4/" Type="http://schemas.openxmlformats.org/officeDocument/2006/relationships/hyperlink" Id="rId154"/>
    <Relationship TargetMode="External" Target="https://resh.edu.ru/subject/10/4/" Type="http://schemas.openxmlformats.org/officeDocument/2006/relationships/hyperlink" Id="rId155"/>
    <Relationship TargetMode="External" Target="https://resh.edu.ru/subject/10/4/" Type="http://schemas.openxmlformats.org/officeDocument/2006/relationships/hyperlink" Id="rId156"/>
    <Relationship TargetMode="External" Target="https://resh.edu.ru/subject/10/4/" Type="http://schemas.openxmlformats.org/officeDocument/2006/relationships/hyperlink" Id="rId157"/>
    <Relationship TargetMode="External" Target="https://resh.edu.ru/subject/10/4/" Type="http://schemas.openxmlformats.org/officeDocument/2006/relationships/hyperlink" Id="rId158"/>
    <Relationship TargetMode="External" Target="https://resh.edu.ru/subject/10/4/" Type="http://schemas.openxmlformats.org/officeDocument/2006/relationships/hyperlink" Id="rId159"/>
    <Relationship TargetMode="External" Target="https://resh.edu.ru/subject/10/4/" Type="http://schemas.openxmlformats.org/officeDocument/2006/relationships/hyperlink" Id="rId160"/>
    <Relationship TargetMode="External" Target="https://resh.edu.ru/subject/10/4/" Type="http://schemas.openxmlformats.org/officeDocument/2006/relationships/hyperlink" Id="rId161"/>
    <Relationship TargetMode="External" Target="https://resh.edu.ru/subject/10/4/" Type="http://schemas.openxmlformats.org/officeDocument/2006/relationships/hyperlink" Id="rId162"/>
    <Relationship TargetMode="External" Target="https://resh.edu.ru/subject/10/4/" Type="http://schemas.openxmlformats.org/officeDocument/2006/relationships/hyperlink" Id="rId163"/>
    <Relationship TargetMode="External" Target="https://resh.edu.ru/subject/10/4/" Type="http://schemas.openxmlformats.org/officeDocument/2006/relationships/hyperlink" Id="rId164"/>
    <Relationship TargetMode="External" Target="https://resh.edu.ru/subject/10/4/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