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64727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cf751e5-c5f1-41fa-8e93-372cf276a7c4"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c45f36a-919d-4a85-8dd2-5ba4bf02384e" w:id="2"/>
      <w:r>
        <w:rPr>
          <w:rFonts w:ascii="Times New Roman" w:hAnsi="Times New Roman"/>
          <w:b/>
          <w:i w:val="false"/>
          <w:color w:val="000000"/>
          <w:sz w:val="28"/>
        </w:rPr>
        <w:t>Отдел образования Администрации Цимлянского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Маркинская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ОУ</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Малахова С.С.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180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1485277)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ba17b84-d621-4fec-a506-ecff32caa876" w:id="3"/>
      <w:r>
        <w:rPr>
          <w:rFonts w:ascii="Times New Roman" w:hAnsi="Times New Roman"/>
          <w:b/>
          <w:i w:val="false"/>
          <w:color w:val="000000"/>
          <w:sz w:val="28"/>
        </w:rPr>
        <w:t>ст. Маркинская 2023</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647274" w:id="5"/>
    <w:p>
      <w:pPr>
        <w:sectPr>
          <w:pgSz w:w="11906" w:h="16383" w:orient="portrait"/>
        </w:sectPr>
      </w:pPr>
    </w:p>
    <w:bookmarkEnd w:id="5"/>
    <w:bookmarkEnd w:id="0"/>
    <w:bookmarkStart w:name="block-10647276" w:id="6"/>
    <w:p>
      <w:pPr>
        <w:spacing w:before="0" w:after="0"/>
        <w:ind w:left="120"/>
        <w:jc w:val="left"/>
      </w:pPr>
      <w:r>
        <w:rPr>
          <w:rFonts w:ascii="Times New Roman" w:hAnsi="Times New Roman"/>
          <w:b w:val="false"/>
          <w:i w:val="false"/>
          <w:color w:val="000000"/>
          <w:sz w:val="28"/>
        </w:rPr>
        <w:t>​</w:t>
      </w: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r>
        <w:rPr>
          <w:rFonts w:ascii="Times New Roman" w:hAnsi="Times New Roman"/>
          <w:b w:val="false"/>
          <w:i w:val="false"/>
          <w:color w:val="000000"/>
          <w:sz w:val="28"/>
        </w:rPr>
        <w:t>​</w:t>
      </w:r>
    </w:p>
    <w:bookmarkStart w:name="block-10647276" w:id="7"/>
    <w:p>
      <w:pPr>
        <w:sectPr>
          <w:pgSz w:w="11906" w:h="16383" w:orient="portrait"/>
        </w:sectPr>
      </w:pPr>
    </w:p>
    <w:bookmarkEnd w:id="7"/>
    <w:bookmarkEnd w:id="6"/>
    <w:bookmarkStart w:name="block-10647277"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r>
        <w:rPr>
          <w:rFonts w:ascii="Times New Roman" w:hAnsi="Times New Roman"/>
          <w:b w:val="false"/>
          <w:i w:val="false"/>
          <w:color w:val="000000"/>
          <w:sz w:val="28"/>
        </w:rPr>
        <w:t>​</w:t>
      </w:r>
    </w:p>
    <w:bookmarkStart w:name="block-10647277" w:id="9"/>
    <w:p>
      <w:pPr>
        <w:sectPr>
          <w:pgSz w:w="11906" w:h="16383" w:orient="portrait"/>
        </w:sectPr>
      </w:pPr>
    </w:p>
    <w:bookmarkEnd w:id="9"/>
    <w:bookmarkEnd w:id="8"/>
    <w:bookmarkStart w:name="block-10647278"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r>
        <w:rPr>
          <w:rFonts w:ascii="Times New Roman" w:hAnsi="Times New Roman"/>
          <w:b/>
          <w:i w:val="false"/>
          <w:color w:val="000000"/>
          <w:sz w:val="28"/>
        </w:rPr>
        <w:t>​</w:t>
      </w:r>
    </w:p>
    <w:bookmarkStart w:name="block-10647278" w:id="11"/>
    <w:p>
      <w:pPr>
        <w:sectPr>
          <w:pgSz w:w="11906" w:h="16383" w:orient="portrait"/>
        </w:sectPr>
      </w:pPr>
    </w:p>
    <w:bookmarkEnd w:id="11"/>
    <w:bookmarkEnd w:id="10"/>
    <w:bookmarkStart w:name="block-1064727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0647273" w:id="13"/>
    <w:p>
      <w:pPr>
        <w:sectPr>
          <w:pgSz w:w="16383" w:h="11906" w:orient="landscape"/>
        </w:sectPr>
      </w:pPr>
    </w:p>
    <w:bookmarkEnd w:id="13"/>
    <w:bookmarkEnd w:id="12"/>
    <w:bookmarkStart w:name="block-1064728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300"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10647280" w:id="15"/>
    <w:p>
      <w:pPr>
        <w:sectPr>
          <w:pgSz w:w="16383" w:h="11906" w:orient="landscape"/>
        </w:sectPr>
      </w:pPr>
    </w:p>
    <w:bookmarkEnd w:id="15"/>
    <w:bookmarkEnd w:id="14"/>
    <w:bookmarkStart w:name="block-10647281"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64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10647281" w:id="17"/>
    <w:p>
      <w:pPr>
        <w:sectPr>
          <w:pgSz w:w="16383" w:h="11906" w:orient="landscape"/>
        </w:sectPr>
      </w:pPr>
    </w:p>
    <w:bookmarkEnd w:id="17"/>
    <w:bookmarkEnd w:id="16"/>
    <w:bookmarkStart w:name="block-10647282"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10647282" w:id="19"/>
    <w:p>
      <w:pPr>
        <w:sectPr>
          <w:pgSz w:w="16383" w:h="11906" w:orient="landscape"/>
        </w:sectPr>
      </w:pPr>
    </w:p>
    <w:bookmarkEnd w:id="19"/>
    <w:bookmarkEnd w:id="18"/>
    <w:bookmarkStart w:name="block-10647283"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6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10647283" w:id="21"/>
    <w:p>
      <w:pPr>
        <w:sectPr>
          <w:pgSz w:w="16383" w:h="11906" w:orient="landscape"/>
        </w:sectPr>
      </w:pPr>
    </w:p>
    <w:bookmarkEnd w:id="21"/>
    <w:bookmarkEnd w:id="20"/>
    <w:bookmarkStart w:name="block-10647284"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http://orkce.apkpro.ru/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
              <w:r>
                <w:rPr>
                  <w:rFonts w:ascii="Times New Roman" w:hAnsi="Times New Roman"/>
                  <w:b w:val="false"/>
                  <w:i w:val="false"/>
                  <w:color w:val="0000ff"/>
                  <w:sz w:val="22"/>
                  <w:u w:val="single"/>
                </w:rPr>
                <w:t>http://orkce.apkpro.ru/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http://orkce.apkpro.ru/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http://orkce.apkpro.ru/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3">
              <w:r>
                <w:rPr>
                  <w:rFonts w:ascii="Times New Roman" w:hAnsi="Times New Roman"/>
                  <w:b w:val="false"/>
                  <w:i w:val="false"/>
                  <w:color w:val="0000ff"/>
                  <w:sz w:val="22"/>
                  <w:u w:val="single"/>
                </w:rPr>
                <w:t>http://orkce.apkpro.ru/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http://orkce.apkpro.ru/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http://orkce.apkpro.ru/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19">
              <w:r>
                <w:rPr>
                  <w:rFonts w:ascii="Times New Roman" w:hAnsi="Times New Roman"/>
                  <w:b w:val="false"/>
                  <w:i w:val="false"/>
                  <w:color w:val="0000ff"/>
                  <w:sz w:val="22"/>
                  <w:u w:val="single"/>
                </w:rPr>
                <w:t>http://orkce.apkpro.ru/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http://orkce.apkpro.ru/</w:t>
              </w:r>
            </w:hyperlink>
          </w:p>
        </w:tc>
      </w:tr>
      <w:tr>
        <w:trPr>
          <w:trHeight w:val="18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http://orkce.apkpro.ru/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0647284" w:id="23"/>
    <w:p>
      <w:pPr>
        <w:sectPr>
          <w:pgSz w:w="16383" w:h="11906" w:orient="landscape"/>
        </w:sectPr>
      </w:pPr>
    </w:p>
    <w:bookmarkEnd w:id="23"/>
    <w:bookmarkEnd w:id="22"/>
    <w:bookmarkStart w:name="block-10647279"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446"/>
        <w:gridCol w:w="3680"/>
        <w:gridCol w:w="1026"/>
        <w:gridCol w:w="1997"/>
        <w:gridCol w:w="2152"/>
        <w:gridCol w:w="1656"/>
        <w:gridCol w:w="2637"/>
      </w:tblGrid>
      <w:tr>
        <w:trPr>
          <w:trHeight w:val="300" w:hRule="atLeast"/>
          <w:trHeight w:val="144" w:hRule="atLeast"/>
        </w:trPr>
        <w:tc>
          <w:tcPr>
            <w:tcW w:w="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 Роль культурных традиций в жизни народов России. Культура и религия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45"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5">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45"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морали.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45"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идеалы, принципы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45"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1">
              <w:r>
                <w:rPr>
                  <w:rFonts w:ascii="Times New Roman" w:hAnsi="Times New Roman"/>
                  <w:b w:val="false"/>
                  <w:i w:val="false"/>
                  <w:color w:val="0000ff"/>
                  <w:sz w:val="22"/>
                  <w:u w:val="single"/>
                </w:rPr>
                <w:t>http://orkce.apkpro.ru/</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текстов-рассуждений на темы добра и зла, моральных ценностей, идеалов.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45"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http://orkce.apkpro.ru/</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нравственности в жизни человека, семьи, народа, общества, государства.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45"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«Золотое правило» этики.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45"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Рассуждение на морально-этические темы.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45"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культурах разных народов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45"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http://orkce.apkpro.ru/</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45"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3">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нормы жизни в обществе.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45"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http://orkce.apkpro.ru/</w:t>
              </w:r>
            </w:hyperlink>
          </w:p>
        </w:tc>
      </w:tr>
      <w:tr>
        <w:trPr>
          <w:trHeight w:val="1080"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45"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http://orkce.apkpro.ru/</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Бережное отношение к природе и личная ответственность за это каждого человека.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45"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http://orkce.apkpro.ru/</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текстов-рассуждений на тему «Образцы нравственного поведения в культуре Отечества».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45"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Гуманисты России. Писатели-гуманисты.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45"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http://orkce.apkpro.ru/</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 народа, общества, их значение для укрепления единства народа, общества.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45"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5">
              <w:r>
                <w:rPr>
                  <w:rFonts w:ascii="Times New Roman" w:hAnsi="Times New Roman"/>
                  <w:b w:val="false"/>
                  <w:i w:val="false"/>
                  <w:color w:val="0000ff"/>
                  <w:sz w:val="22"/>
                  <w:u w:val="single"/>
                </w:rPr>
                <w:t>http://orkce.apkpro.ru/</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Российские праздники (государственные, народные, религиозные, семейные)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45"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http://orkce.apkpro.ru/</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и этика семейных отношений. Семейные традиции народов России.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45"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http://orkce.apkpro.ru/</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трудовой деятельности, предпринимательства в России.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45"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1">
              <w:r>
                <w:rPr>
                  <w:rFonts w:ascii="Times New Roman" w:hAnsi="Times New Roman"/>
                  <w:b w:val="false"/>
                  <w:i w:val="false"/>
                  <w:color w:val="0000ff"/>
                  <w:sz w:val="22"/>
                  <w:u w:val="single"/>
                </w:rPr>
                <w:t>http://orkce.apkpro.ru/</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Трудолюбие, честный труд, уважение к труду, к трудящимся людям, результатам труда.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45"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http://orkce.apkpro.ru/</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Нравственные поступки свои и других людей.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45"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http://orkce.apkpro.ru/</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нравственных норм с анализом личного опыта поведения.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45"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http://orkce.apkpro.ru/</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текстов-рассуждений на тему «Образцы нравственного поведения людей в современной жизни».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45"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http://orkce.apkpro.ru/</w:t>
              </w:r>
            </w:hyperlink>
          </w:p>
        </w:tc>
      </w:tr>
      <w:tr>
        <w:trPr>
          <w:trHeight w:val="154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нравственные ценности, идеалы, принципы морали. Нравственный выбор.</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45"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создания морального кодекса в школе.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45"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3">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морали. Образование как нравственная норма.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45"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5">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нравственного самосовершенствования.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45"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 Правила поведения в обществе.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45"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нормы и правила этикета.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45"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1">
              <w:r>
                <w:rPr>
                  <w:rFonts w:ascii="Times New Roman" w:hAnsi="Times New Roman"/>
                  <w:b w:val="false"/>
                  <w:i w:val="false"/>
                  <w:color w:val="0000ff"/>
                  <w:sz w:val="22"/>
                  <w:u w:val="single"/>
                </w:rPr>
                <w:t>http://orkce.apkpro.ru/</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этикет. Целесообразность правил этикета.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45"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http://orkce.apkpro.ru/</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Необходимость соблюдения правил этикета в разных ситуациях. Народные пословицы и поговорки.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45"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http://orkce.apkpro.ru/</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45"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7">
              <w:r>
                <w:rPr>
                  <w:rFonts w:ascii="Times New Roman" w:hAnsi="Times New Roman"/>
                  <w:b w:val="false"/>
                  <w:i w:val="false"/>
                  <w:color w:val="0000ff"/>
                  <w:sz w:val="22"/>
                  <w:u w:val="single"/>
                </w:rPr>
                <w:t>http://orkce.apkpro.ru/</w:t>
              </w:r>
            </w:hyperlink>
          </w:p>
        </w:tc>
      </w:tr>
      <w:tr>
        <w:trPr>
          <w:trHeight w:val="217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светская этика, духовно-нравственная культура многонационального народа России, их значение в жизни человека, семьи, российского общества.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45"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9">
              <w:r>
                <w:rPr>
                  <w:rFonts w:ascii="Times New Roman" w:hAnsi="Times New Roman"/>
                  <w:b w:val="false"/>
                  <w:i w:val="false"/>
                  <w:color w:val="0000ff"/>
                  <w:sz w:val="22"/>
                  <w:u w:val="single"/>
                </w:rPr>
                <w:t>http://orkce.apkpro.ru/</w:t>
              </w:r>
            </w:hyperlink>
          </w:p>
        </w:tc>
      </w:tr>
      <w:tr>
        <w:trPr>
          <w:trHeight w:val="190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Сопоставление понятий «патриотизм», «Отечество», «многонациональный народ России», «служение», соотнесение определений с понятиями.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45"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91">
              <w:r>
                <w:rPr>
                  <w:rFonts w:ascii="Times New Roman" w:hAnsi="Times New Roman"/>
                  <w:b w:val="false"/>
                  <w:i w:val="false"/>
                  <w:color w:val="0000ff"/>
                  <w:sz w:val="22"/>
                  <w:u w:val="single"/>
                </w:rPr>
                <w:t>http://orkce.apkpro.ru/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647279" w:id="25"/>
    <w:p>
      <w:pPr>
        <w:sectPr>
          <w:pgSz w:w="16383" w:h="11906" w:orient="landscape"/>
        </w:sectPr>
      </w:pPr>
    </w:p>
    <w:bookmarkEnd w:id="25"/>
    <w:bookmarkEnd w:id="24"/>
    <w:bookmarkStart w:name="block-10647275"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6b27581-fca6-45df-a2b1-2138b4a1b0bc" w:id="27"/>
      <w:r>
        <w:rPr>
          <w:rFonts w:ascii="Times New Roman" w:hAnsi="Times New Roman"/>
          <w:b w:val="false"/>
          <w:i w:val="false"/>
          <w:color w:val="000000"/>
          <w:sz w:val="28"/>
        </w:rPr>
        <w:t>• Основы религиозных культур и светской этики. Основы светской этики, 4 класс/ Студеникин М.Т., Общество с ограниченной ответственностью «Русское слово - учебник»</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42409a4-46a4-4f69-8094-40d6a7dde625" w:id="28"/>
      <w:r>
        <w:rPr>
          <w:rFonts w:ascii="Times New Roman" w:hAnsi="Times New Roman"/>
          <w:b w:val="false"/>
          <w:i w:val="false"/>
          <w:color w:val="000000"/>
          <w:sz w:val="28"/>
        </w:rPr>
        <w:t xml:space="preserve">Основы религиозных культур и светской этики. Основы светской этики: учебник для 4 класса общеобразовательных организаций/М.Т.Студеникин. – М.: ООО «Русское сло- во-учебник», 2022. </w:t>
      </w:r>
      <w:bookmarkEnd w:id="28"/>
      <w:r>
        <w:rPr>
          <w:sz w:val="28"/>
        </w:rPr>
        <w:br/>
      </w:r>
      <w:bookmarkStart w:name="542409a4-46a4-4f69-8094-40d6a7dde625" w:id="29"/>
      <w:r>
        <w:rPr>
          <w:rFonts w:ascii="Times New Roman" w:hAnsi="Times New Roman"/>
          <w:b w:val="false"/>
          <w:i w:val="false"/>
          <w:color w:val="000000"/>
          <w:sz w:val="28"/>
        </w:rPr>
        <w:t xml:space="preserve"> М.Т.Студеникин «Основы духовно-нравственной культуры народов России. Основы светской этики». 4класс/авт.- сост.М.Т.Студеникин. – 2 изд. испр. и доп. – М.: ООО «Русское слово – учебник», 2012.</w:t>
      </w:r>
      <w:bookmarkEnd w:id="29"/>
      <w:r>
        <w:rPr>
          <w:sz w:val="28"/>
        </w:rPr>
        <w:br/>
      </w:r>
      <w:bookmarkStart w:name="542409a4-46a4-4f69-8094-40d6a7dde625" w:id="30"/>
      <w:bookmarkEnd w:id="3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ee01ba2-a237-41f5-8cee-38f8e9e11c73" w:id="31"/>
      <w:r>
        <w:rPr>
          <w:rFonts w:ascii="Times New Roman" w:hAnsi="Times New Roman"/>
          <w:b w:val="false"/>
          <w:i w:val="false"/>
          <w:color w:val="000000"/>
          <w:sz w:val="28"/>
        </w:rPr>
        <w:t xml:space="preserve">https://resh.edu.ru/ </w:t>
      </w:r>
      <w:bookmarkEnd w:id="31"/>
      <w:r>
        <w:rPr>
          <w:sz w:val="28"/>
        </w:rPr>
        <w:br/>
      </w:r>
      <w:bookmarkStart w:name="dee01ba2-a237-41f5-8cee-38f8e9e11c73" w:id="32"/>
      <w:r>
        <w:rPr>
          <w:rFonts w:ascii="Times New Roman" w:hAnsi="Times New Roman"/>
          <w:b w:val="false"/>
          <w:i w:val="false"/>
          <w:color w:val="000000"/>
          <w:sz w:val="28"/>
        </w:rPr>
        <w:t xml:space="preserve"> http://orkce.apkpro.ru/ </w:t>
      </w:r>
      <w:bookmarkEnd w:id="32"/>
      <w:r>
        <w:rPr>
          <w:sz w:val="28"/>
        </w:rPr>
        <w:br/>
      </w:r>
      <w:bookmarkStart w:name="dee01ba2-a237-41f5-8cee-38f8e9e11c73" w:id="33"/>
      <w:bookmarkEnd w:id="3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647275" w:id="34"/>
    <w:p>
      <w:pPr>
        <w:sectPr>
          <w:pgSz w:w="11906" w:h="16383" w:orient="portrait"/>
        </w:sectPr>
      </w:pPr>
    </w:p>
    <w:bookmarkEnd w:id="34"/>
    <w:bookmarkEnd w:id="2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 Type="http://schemas.openxmlformats.org/officeDocument/2006/relationships/hyperlink" Id="rId4"/>
    <Relationship TargetMode="External" Target="http://orkce.apkpro.ru/" Type="http://schemas.openxmlformats.org/officeDocument/2006/relationships/hyperlink" Id="rId5"/>
    <Relationship TargetMode="External" Target="https://resh.edu.ru/" Type="http://schemas.openxmlformats.org/officeDocument/2006/relationships/hyperlink" Id="rId6"/>
    <Relationship TargetMode="External" Target="http://orkce.apkpro.ru/" Type="http://schemas.openxmlformats.org/officeDocument/2006/relationships/hyperlink" Id="rId7"/>
    <Relationship TargetMode="External" Target="https://resh.edu.ru/" Type="http://schemas.openxmlformats.org/officeDocument/2006/relationships/hyperlink" Id="rId8"/>
    <Relationship TargetMode="External" Target="http://orkce.apkpro.ru/" Type="http://schemas.openxmlformats.org/officeDocument/2006/relationships/hyperlink" Id="rId9"/>
    <Relationship TargetMode="External" Target="https://resh.edu.ru/" Type="http://schemas.openxmlformats.org/officeDocument/2006/relationships/hyperlink" Id="rId10"/>
    <Relationship TargetMode="External" Target="http://orkce.apkpro.ru/" Type="http://schemas.openxmlformats.org/officeDocument/2006/relationships/hyperlink" Id="rId11"/>
    <Relationship TargetMode="External" Target="https://resh.edu.ru/" Type="http://schemas.openxmlformats.org/officeDocument/2006/relationships/hyperlink" Id="rId12"/>
    <Relationship TargetMode="External" Target="http://orkce.apkpro.ru/" Type="http://schemas.openxmlformats.org/officeDocument/2006/relationships/hyperlink" Id="rId13"/>
    <Relationship TargetMode="External" Target="https://resh.edu.ru/" Type="http://schemas.openxmlformats.org/officeDocument/2006/relationships/hyperlink" Id="rId14"/>
    <Relationship TargetMode="External" Target="http://orkce.apkpro.ru/" Type="http://schemas.openxmlformats.org/officeDocument/2006/relationships/hyperlink" Id="rId15"/>
    <Relationship TargetMode="External" Target="https://resh.edu.ru/" Type="http://schemas.openxmlformats.org/officeDocument/2006/relationships/hyperlink" Id="rId16"/>
    <Relationship TargetMode="External" Target="http://orkce.apkpro.ru/" Type="http://schemas.openxmlformats.org/officeDocument/2006/relationships/hyperlink" Id="rId17"/>
    <Relationship TargetMode="External" Target="https://resh.edu.ru/" Type="http://schemas.openxmlformats.org/officeDocument/2006/relationships/hyperlink" Id="rId18"/>
    <Relationship TargetMode="External" Target="http://orkce.apkpro.ru/" Type="http://schemas.openxmlformats.org/officeDocument/2006/relationships/hyperlink" Id="rId19"/>
    <Relationship TargetMode="External" Target="https://resh.edu.ru/" Type="http://schemas.openxmlformats.org/officeDocument/2006/relationships/hyperlink" Id="rId20"/>
    <Relationship TargetMode="External" Target="http://orkce.apkpro.ru/" Type="http://schemas.openxmlformats.org/officeDocument/2006/relationships/hyperlink" Id="rId21"/>
    <Relationship TargetMode="External" Target="https://resh.edu.ru/" Type="http://schemas.openxmlformats.org/officeDocument/2006/relationships/hyperlink" Id="rId22"/>
    <Relationship TargetMode="External" Target="http://orkce.apkpro.ru/" Type="http://schemas.openxmlformats.org/officeDocument/2006/relationships/hyperlink" Id="rId23"/>
    <Relationship TargetMode="External" Target="https://resh.edu.ru/" Type="http://schemas.openxmlformats.org/officeDocument/2006/relationships/hyperlink" Id="rId24"/>
    <Relationship TargetMode="External" Target="http://orkce.apkpro.ru/" Type="http://schemas.openxmlformats.org/officeDocument/2006/relationships/hyperlink" Id="rId25"/>
    <Relationship TargetMode="External" Target="https://resh.edu.ru/" Type="http://schemas.openxmlformats.org/officeDocument/2006/relationships/hyperlink" Id="rId26"/>
    <Relationship TargetMode="External" Target="http://orkce.apkpro.ru/" Type="http://schemas.openxmlformats.org/officeDocument/2006/relationships/hyperlink" Id="rId27"/>
    <Relationship TargetMode="External" Target="https://resh.edu.ru/" Type="http://schemas.openxmlformats.org/officeDocument/2006/relationships/hyperlink" Id="rId28"/>
    <Relationship TargetMode="External" Target="http://orkce.apkpro.ru/" Type="http://schemas.openxmlformats.org/officeDocument/2006/relationships/hyperlink" Id="rId29"/>
    <Relationship TargetMode="External" Target="https://resh.edu.ru/" Type="http://schemas.openxmlformats.org/officeDocument/2006/relationships/hyperlink" Id="rId30"/>
    <Relationship TargetMode="External" Target="http://orkce.apkpro.ru/" Type="http://schemas.openxmlformats.org/officeDocument/2006/relationships/hyperlink" Id="rId31"/>
    <Relationship TargetMode="External" Target="https://resh.edu.ru/" Type="http://schemas.openxmlformats.org/officeDocument/2006/relationships/hyperlink" Id="rId32"/>
    <Relationship TargetMode="External" Target="http://orkce.apkpro.ru/" Type="http://schemas.openxmlformats.org/officeDocument/2006/relationships/hyperlink" Id="rId33"/>
    <Relationship TargetMode="External" Target="https://resh.edu.ru/" Type="http://schemas.openxmlformats.org/officeDocument/2006/relationships/hyperlink" Id="rId34"/>
    <Relationship TargetMode="External" Target="http://orkce.apkpro.ru/" Type="http://schemas.openxmlformats.org/officeDocument/2006/relationships/hyperlink" Id="rId35"/>
    <Relationship TargetMode="External" Target="https://resh.edu.ru/" Type="http://schemas.openxmlformats.org/officeDocument/2006/relationships/hyperlink" Id="rId36"/>
    <Relationship TargetMode="External" Target="http://orkce.apkpro.ru/" Type="http://schemas.openxmlformats.org/officeDocument/2006/relationships/hyperlink" Id="rId37"/>
    <Relationship TargetMode="External" Target="https://resh.edu.ru/" Type="http://schemas.openxmlformats.org/officeDocument/2006/relationships/hyperlink" Id="rId38"/>
    <Relationship TargetMode="External" Target="http://orkce.apkpro.ru/" Type="http://schemas.openxmlformats.org/officeDocument/2006/relationships/hyperlink" Id="rId39"/>
    <Relationship TargetMode="External" Target="https://resh.edu.ru/" Type="http://schemas.openxmlformats.org/officeDocument/2006/relationships/hyperlink" Id="rId40"/>
    <Relationship TargetMode="External" Target="http://orkce.apkpro.ru/" Type="http://schemas.openxmlformats.org/officeDocument/2006/relationships/hyperlink" Id="rId41"/>
    <Relationship TargetMode="External" Target="https://resh.edu.ru/" Type="http://schemas.openxmlformats.org/officeDocument/2006/relationships/hyperlink" Id="rId42"/>
    <Relationship TargetMode="External" Target="http://orkce.apkpro.ru/" Type="http://schemas.openxmlformats.org/officeDocument/2006/relationships/hyperlink" Id="rId43"/>
    <Relationship TargetMode="External" Target="https://resh.edu.ru/" Type="http://schemas.openxmlformats.org/officeDocument/2006/relationships/hyperlink" Id="rId44"/>
    <Relationship TargetMode="External" Target="http://orkce.apkpro.ru/" Type="http://schemas.openxmlformats.org/officeDocument/2006/relationships/hyperlink" Id="rId45"/>
    <Relationship TargetMode="External" Target="https://resh.edu.ru/" Type="http://schemas.openxmlformats.org/officeDocument/2006/relationships/hyperlink" Id="rId46"/>
    <Relationship TargetMode="External" Target="http://orkce.apkpro.ru/" Type="http://schemas.openxmlformats.org/officeDocument/2006/relationships/hyperlink" Id="rId47"/>
    <Relationship TargetMode="External" Target="https://resh.edu.ru/" Type="http://schemas.openxmlformats.org/officeDocument/2006/relationships/hyperlink" Id="rId48"/>
    <Relationship TargetMode="External" Target="http://orkce.apkpro.ru/" Type="http://schemas.openxmlformats.org/officeDocument/2006/relationships/hyperlink" Id="rId49"/>
    <Relationship TargetMode="External" Target="https://resh.edu.ru/" Type="http://schemas.openxmlformats.org/officeDocument/2006/relationships/hyperlink" Id="rId50"/>
    <Relationship TargetMode="External" Target="http://orkce.apkpro.ru/" Type="http://schemas.openxmlformats.org/officeDocument/2006/relationships/hyperlink" Id="rId51"/>
    <Relationship TargetMode="External" Target="https://resh.edu.ru/" Type="http://schemas.openxmlformats.org/officeDocument/2006/relationships/hyperlink" Id="rId52"/>
    <Relationship TargetMode="External" Target="http://orkce.apkpro.ru/" Type="http://schemas.openxmlformats.org/officeDocument/2006/relationships/hyperlink" Id="rId53"/>
    <Relationship TargetMode="External" Target="https://resh.edu.ru/" Type="http://schemas.openxmlformats.org/officeDocument/2006/relationships/hyperlink" Id="rId54"/>
    <Relationship TargetMode="External" Target="http://orkce.apkpro.ru/" Type="http://schemas.openxmlformats.org/officeDocument/2006/relationships/hyperlink" Id="rId55"/>
    <Relationship TargetMode="External" Target="https://resh.edu.ru/" Type="http://schemas.openxmlformats.org/officeDocument/2006/relationships/hyperlink" Id="rId56"/>
    <Relationship TargetMode="External" Target="http://orkce.apkpro.ru/" Type="http://schemas.openxmlformats.org/officeDocument/2006/relationships/hyperlink" Id="rId57"/>
    <Relationship TargetMode="External" Target="https://resh.edu.ru/" Type="http://schemas.openxmlformats.org/officeDocument/2006/relationships/hyperlink" Id="rId58"/>
    <Relationship TargetMode="External" Target="http://orkce.apkpro.ru/" Type="http://schemas.openxmlformats.org/officeDocument/2006/relationships/hyperlink" Id="rId59"/>
    <Relationship TargetMode="External" Target="https://resh.edu.ru/" Type="http://schemas.openxmlformats.org/officeDocument/2006/relationships/hyperlink" Id="rId60"/>
    <Relationship TargetMode="External" Target="http://orkce.apkpro.ru/" Type="http://schemas.openxmlformats.org/officeDocument/2006/relationships/hyperlink" Id="rId61"/>
    <Relationship TargetMode="External" Target="https://resh.edu.ru/" Type="http://schemas.openxmlformats.org/officeDocument/2006/relationships/hyperlink" Id="rId62"/>
    <Relationship TargetMode="External" Target="http://orkce.apkpro.ru/" Type="http://schemas.openxmlformats.org/officeDocument/2006/relationships/hyperlink" Id="rId63"/>
    <Relationship TargetMode="External" Target="https://resh.edu.ru/" Type="http://schemas.openxmlformats.org/officeDocument/2006/relationships/hyperlink" Id="rId64"/>
    <Relationship TargetMode="External" Target="http://orkce.apkpro.ru/" Type="http://schemas.openxmlformats.org/officeDocument/2006/relationships/hyperlink" Id="rId65"/>
    <Relationship TargetMode="External" Target="https://resh.edu.ru/" Type="http://schemas.openxmlformats.org/officeDocument/2006/relationships/hyperlink" Id="rId66"/>
    <Relationship TargetMode="External" Target="http://orkce.apkpro.ru/" Type="http://schemas.openxmlformats.org/officeDocument/2006/relationships/hyperlink" Id="rId67"/>
    <Relationship TargetMode="External" Target="https://resh.edu.ru/" Type="http://schemas.openxmlformats.org/officeDocument/2006/relationships/hyperlink" Id="rId68"/>
    <Relationship TargetMode="External" Target="http://orkce.apkpro.ru/" Type="http://schemas.openxmlformats.org/officeDocument/2006/relationships/hyperlink" Id="rId69"/>
    <Relationship TargetMode="External" Target="https://resh.edu.ru/" Type="http://schemas.openxmlformats.org/officeDocument/2006/relationships/hyperlink" Id="rId70"/>
    <Relationship TargetMode="External" Target="http://orkce.apkpro.ru/" Type="http://schemas.openxmlformats.org/officeDocument/2006/relationships/hyperlink" Id="rId71"/>
    <Relationship TargetMode="External" Target="https://resh.edu.ru/" Type="http://schemas.openxmlformats.org/officeDocument/2006/relationships/hyperlink" Id="rId72"/>
    <Relationship TargetMode="External" Target="http://orkce.apkpro.ru/" Type="http://schemas.openxmlformats.org/officeDocument/2006/relationships/hyperlink" Id="rId73"/>
    <Relationship TargetMode="External" Target="https://resh.edu.ru/" Type="http://schemas.openxmlformats.org/officeDocument/2006/relationships/hyperlink" Id="rId74"/>
    <Relationship TargetMode="External" Target="http://orkce.apkpro.ru/" Type="http://schemas.openxmlformats.org/officeDocument/2006/relationships/hyperlink" Id="rId75"/>
    <Relationship TargetMode="External" Target="https://resh.edu.ru/" Type="http://schemas.openxmlformats.org/officeDocument/2006/relationships/hyperlink" Id="rId76"/>
    <Relationship TargetMode="External" Target="http://orkce.apkpro.ru/" Type="http://schemas.openxmlformats.org/officeDocument/2006/relationships/hyperlink" Id="rId77"/>
    <Relationship TargetMode="External" Target="https://resh.edu.ru/" Type="http://schemas.openxmlformats.org/officeDocument/2006/relationships/hyperlink" Id="rId78"/>
    <Relationship TargetMode="External" Target="http://orkce.apkpro.ru/" Type="http://schemas.openxmlformats.org/officeDocument/2006/relationships/hyperlink" Id="rId79"/>
    <Relationship TargetMode="External" Target="https://resh.edu.ru/" Type="http://schemas.openxmlformats.org/officeDocument/2006/relationships/hyperlink" Id="rId80"/>
    <Relationship TargetMode="External" Target="http://orkce.apkpro.ru/" Type="http://schemas.openxmlformats.org/officeDocument/2006/relationships/hyperlink" Id="rId81"/>
    <Relationship TargetMode="External" Target="https://resh.edu.ru/" Type="http://schemas.openxmlformats.org/officeDocument/2006/relationships/hyperlink" Id="rId82"/>
    <Relationship TargetMode="External" Target="http://orkce.apkpro.ru/" Type="http://schemas.openxmlformats.org/officeDocument/2006/relationships/hyperlink" Id="rId83"/>
    <Relationship TargetMode="External" Target="https://resh.edu.ru/" Type="http://schemas.openxmlformats.org/officeDocument/2006/relationships/hyperlink" Id="rId84"/>
    <Relationship TargetMode="External" Target="http://orkce.apkpro.ru/" Type="http://schemas.openxmlformats.org/officeDocument/2006/relationships/hyperlink" Id="rId85"/>
    <Relationship TargetMode="External" Target="https://resh.edu.ru/" Type="http://schemas.openxmlformats.org/officeDocument/2006/relationships/hyperlink" Id="rId86"/>
    <Relationship TargetMode="External" Target="http://orkce.apkpro.ru/" Type="http://schemas.openxmlformats.org/officeDocument/2006/relationships/hyperlink" Id="rId87"/>
    <Relationship TargetMode="External" Target="https://resh.edu.ru/" Type="http://schemas.openxmlformats.org/officeDocument/2006/relationships/hyperlink" Id="rId88"/>
    <Relationship TargetMode="External" Target="http://orkce.apkpro.ru/" Type="http://schemas.openxmlformats.org/officeDocument/2006/relationships/hyperlink" Id="rId89"/>
    <Relationship TargetMode="External" Target="https://resh.edu.ru/" Type="http://schemas.openxmlformats.org/officeDocument/2006/relationships/hyperlink" Id="rId90"/>
    <Relationship TargetMode="External" Target="http://orkce.apkpro.ru/" Type="http://schemas.openxmlformats.org/officeDocument/2006/relationships/hyperlink" Id="rId9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