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8115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общего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1370159)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ст. Маркинская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811541" w:id="5"/>
    <w:p>
      <w:pPr>
        <w:sectPr>
          <w:pgSz w:w="11906" w:h="16383" w:orient="portrait"/>
        </w:sectPr>
      </w:pPr>
    </w:p>
    <w:bookmarkEnd w:id="5"/>
    <w:bookmarkEnd w:id="0"/>
    <w:bookmarkStart w:name="block-981154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7"/>
      <w:r>
        <w:rPr>
          <w:rFonts w:ascii="Times New Roman" w:hAnsi="Times New Roman"/>
          <w:b w:val="false"/>
          <w:i w:val="false"/>
          <w:color w:val="000000"/>
          <w:sz w:val="28"/>
        </w:rPr>
        <w:t xml:space="preserve">Общее число часов, рекомендованных для изучения физической культуры, – 136часов: в 10 классе – 68 часов (2 часа в неделю), в 11 классе – 68 часов (2 часа в неделю). </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9811542" w:id="8"/>
    <w:p>
      <w:pPr>
        <w:sectPr>
          <w:pgSz w:w="11906" w:h="16383" w:orient="portrait"/>
        </w:sectPr>
      </w:pPr>
    </w:p>
    <w:bookmarkEnd w:id="8"/>
    <w:bookmarkEnd w:id="6"/>
    <w:bookmarkStart w:name="block-981154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811543" w:id="11"/>
    <w:p>
      <w:pPr>
        <w:sectPr>
          <w:pgSz w:w="11906" w:h="16383" w:orient="portrait"/>
        </w:sectPr>
      </w:pPr>
    </w:p>
    <w:bookmarkEnd w:id="11"/>
    <w:bookmarkEnd w:id="9"/>
    <w:bookmarkStart w:name="block-9811539"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9811539" w:id="18"/>
    <w:p>
      <w:pPr>
        <w:sectPr>
          <w:pgSz w:w="11906" w:h="16383" w:orient="portrait"/>
        </w:sectPr>
      </w:pPr>
    </w:p>
    <w:bookmarkEnd w:id="18"/>
    <w:bookmarkEnd w:id="12"/>
    <w:bookmarkStart w:name="block-9811538"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http://www.edu.ru/http://www.school.edu.r/https://uchi.ru/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http://www.edu.ru/http://www.school.edu.r/https://uchi.ru/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http://www.edu.ru/http://www.school.edu.r/https://uchi.ru/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http://www.edu.ru/http://www.school.edu.r/https://uchi.ru/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811538" w:id="20"/>
    <w:p>
      <w:pPr>
        <w:sectPr>
          <w:pgSz w:w="16383" w:h="11906" w:orient="landscape"/>
        </w:sectPr>
      </w:pPr>
    </w:p>
    <w:bookmarkEnd w:id="20"/>
    <w:bookmarkEnd w:id="19"/>
    <w:bookmarkStart w:name="block-9811540"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http://www.edu.ru/http://www.school.edu.r/https://uchi.ru/</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60 или 100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 3*10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2000 м или 3000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гранаты 500 г и 700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ногами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и низкой перекладине. Сгибание и разгибание рук в упоре лежа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Наклон вперед из положения стоя на гимнастической скамье.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в футбол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http://www.edu.ru/http://www.school.edu.r/https://uchi.ru/</w:t>
              </w:r>
            </w:hyperlink>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 футбол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 футбол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стоя на месте и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во взаимодействии с партнером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 по мячу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мири футболу.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http://www.edu.ru/http://www.school.edu.r/https://uchi.ru/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гимнатическом бревне..Упражнения на высокой перекладине.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http://www.edu.ru/http://www.school.edu.r/https://uchi.ru/</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гимнатическом бревне..Упражнения на высокой перекладине.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http://www.edu.ru/http://www.school.edu.r/https://uchi.ru/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57"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http://www.edu.ru/http://www.school.edu.r/https://uchi.ru/</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во взаимодействиис партнером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мяча в корзину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мяча в корзину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http://www.edu.ru/http://www.school.edu.r/https://uchi.ru/</w:t>
              </w:r>
            </w:hyperlink>
          </w:p>
        </w:tc>
      </w:tr>
      <w:tr>
        <w:trPr>
          <w:trHeight w:val="12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http://www.edu.ru/http://www.school.edu.r/https://uchi.ru/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http://www.edu.ru/http://www.school.edu.r/https://uchi.ru/</w:t>
              </w:r>
            </w:hyperlink>
          </w:p>
        </w:tc>
      </w:tr>
      <w:tr>
        <w:trPr>
          <w:trHeight w:val="30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2000 м или 3000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 на 3 км или 5 км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http://www.edu.ru/http://www.school.edu.r/https://uchi.ru/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и низкой перекладине. Рывок гири 16 кг. Сгибание и разгибание рук в упоре лежа на полу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Наклон вперед из положения стоя на гимнастической скамье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ногами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Поднимание туловища из положения лежа на спине .Челночный бег 3*10 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весом 500 г(д), 700 г(ю)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http://www.edu.ru/http://www.school.edu.r/https://uchi.ru/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7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811540" w:id="22"/>
    <w:p>
      <w:pPr>
        <w:sectPr>
          <w:pgSz w:w="16383" w:h="11906" w:orient="landscape"/>
        </w:sectPr>
      </w:pPr>
    </w:p>
    <w:bookmarkEnd w:id="22"/>
    <w:bookmarkEnd w:id="21"/>
    <w:bookmarkStart w:name="block-9811544"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4"/>
      <w:r>
        <w:rPr>
          <w:rFonts w:ascii="Times New Roman" w:hAnsi="Times New Roman"/>
          <w:b w:val="false"/>
          <w:i w:val="false"/>
          <w:color w:val="000000"/>
          <w:sz w:val="28"/>
        </w:rPr>
        <w:t>• Физическая культура, 10-11 классы/ Матвеев А.П.,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25"/>
      <w:r>
        <w:rPr>
          <w:rFonts w:ascii="Times New Roman" w:hAnsi="Times New Roman"/>
          <w:b w:val="false"/>
          <w:i w:val="false"/>
          <w:color w:val="000000"/>
          <w:sz w:val="28"/>
        </w:rPr>
        <w:t>Физическая культура.10-11 /Матвеев А.П., Акционерное общество "Издательство "Просвещение". Физическая культура. 10-11 класс/Гурьев ;под редакцией Виленского М.Я.,ООО "Русское слово-учебник".Физическая культура. 10-11 класс/Виленский М.Я., Торочкова Т.Ю. и другие ;под редакцией Виленского М.Я.,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26"/>
      <w:r>
        <w:rPr>
          <w:rFonts w:ascii="Times New Roman" w:hAnsi="Times New Roman"/>
          <w:b w:val="false"/>
          <w:i w:val="false"/>
          <w:color w:val="000000"/>
          <w:sz w:val="28"/>
        </w:rPr>
        <w:t>ttp://www.edu.ru/http://www.school.edu.ru/https://uchi.ru/‌‌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811544" w:id="27"/>
    <w:p>
      <w:pPr>
        <w:sectPr>
          <w:pgSz w:w="11906" w:h="16383" w:orient="portrait"/>
        </w:sectPr>
      </w:pPr>
    </w:p>
    <w:bookmarkEnd w:id="27"/>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edu.ru/http://www.school.edu.r/https://uchi.ru/" Type="http://schemas.openxmlformats.org/officeDocument/2006/relationships/hyperlink" Id="rId4"/>
    <Relationship TargetMode="External" Target="http://www.edu.ru/http://www.school.edu.r/https://uchi.ru/" Type="http://schemas.openxmlformats.org/officeDocument/2006/relationships/hyperlink" Id="rId5"/>
    <Relationship TargetMode="External" Target="http://www.edu.ru/http://www.school.edu.r/https://uchi.ru/" Type="http://schemas.openxmlformats.org/officeDocument/2006/relationships/hyperlink" Id="rId6"/>
    <Relationship TargetMode="External" Target="http://www.edu.ru/http://www.school.edu.r/https://uchi.ru/" Type="http://schemas.openxmlformats.org/officeDocument/2006/relationships/hyperlink" Id="rId7"/>
    <Relationship TargetMode="External" Target="http://www.edu.ru/http://www.school.edu.r/https://uchi.ru/" Type="http://schemas.openxmlformats.org/officeDocument/2006/relationships/hyperlink" Id="rId8"/>
    <Relationship TargetMode="External" Target="http://www.edu.ru/http://www.school.edu.r/https://uchi.ru/" Type="http://schemas.openxmlformats.org/officeDocument/2006/relationships/hyperlink" Id="rId9"/>
    <Relationship TargetMode="External" Target="http://www.edu.ru/http://www.school.edu.r/https://uchi.ru/" Type="http://schemas.openxmlformats.org/officeDocument/2006/relationships/hyperlink" Id="rId10"/>
    <Relationship TargetMode="External" Target="http://www.edu.ru/http://www.school.edu.r/https://uchi.ru/" Type="http://schemas.openxmlformats.org/officeDocument/2006/relationships/hyperlink" Id="rId11"/>
    <Relationship TargetMode="External" Target="http://www.edu.ru/http://www.school.edu.r/https://uchi.ru/" Type="http://schemas.openxmlformats.org/officeDocument/2006/relationships/hyperlink" Id="rId12"/>
    <Relationship TargetMode="External" Target="http://www.edu.ru/http://www.school.edu.r/https://uchi.ru/" Type="http://schemas.openxmlformats.org/officeDocument/2006/relationships/hyperlink" Id="rId13"/>
    <Relationship TargetMode="External" Target="http://www.edu.ru/http://www.school.edu.r/https://uchi.ru/" Type="http://schemas.openxmlformats.org/officeDocument/2006/relationships/hyperlink" Id="rId14"/>
    <Relationship TargetMode="External" Target="http://www.edu.ru/http://www.school.edu.r/https://uchi.ru/" Type="http://schemas.openxmlformats.org/officeDocument/2006/relationships/hyperlink" Id="rId15"/>
    <Relationship TargetMode="External" Target="http://www.edu.ru/http://www.school.edu.r/https://uchi.ru/" Type="http://schemas.openxmlformats.org/officeDocument/2006/relationships/hyperlink" Id="rId16"/>
    <Relationship TargetMode="External" Target="http://www.edu.ru/http://www.school.edu.r/https://uchi.ru/" Type="http://schemas.openxmlformats.org/officeDocument/2006/relationships/hyperlink" Id="rId17"/>
    <Relationship TargetMode="External" Target="http://www.edu.ru/http://www.school.edu.r/https://uchi.ru/" Type="http://schemas.openxmlformats.org/officeDocument/2006/relationships/hyperlink" Id="rId18"/>
    <Relationship TargetMode="External" Target="http://www.edu.ru/http://www.school.edu.r/https://uchi.ru/" Type="http://schemas.openxmlformats.org/officeDocument/2006/relationships/hyperlink" Id="rId19"/>
    <Relationship TargetMode="External" Target="http://www.edu.ru/http://www.school.edu.r/https://uchi.ru/" Type="http://schemas.openxmlformats.org/officeDocument/2006/relationships/hyperlink" Id="rId20"/>
    <Relationship TargetMode="External" Target="http://www.edu.ru/http://www.school.edu.r/https://uchi.ru/" Type="http://schemas.openxmlformats.org/officeDocument/2006/relationships/hyperlink" Id="rId21"/>
    <Relationship TargetMode="External" Target="http://www.edu.ru/http://www.school.edu.r/https://uchi.ru/" Type="http://schemas.openxmlformats.org/officeDocument/2006/relationships/hyperlink" Id="rId22"/>
    <Relationship TargetMode="External" Target="http://www.edu.ru/http://www.school.edu.r/https://uchi.ru/" Type="http://schemas.openxmlformats.org/officeDocument/2006/relationships/hyperlink" Id="rId23"/>
    <Relationship TargetMode="External" Target="http://www.edu.ru/http://www.school.edu.r/https://uchi.ru/" Type="http://schemas.openxmlformats.org/officeDocument/2006/relationships/hyperlink" Id="rId24"/>
    <Relationship TargetMode="External" Target="http://www.edu.ru/http://www.school.edu.r/https://uchi.ru/" Type="http://schemas.openxmlformats.org/officeDocument/2006/relationships/hyperlink" Id="rId25"/>
    <Relationship TargetMode="External" Target="http://www.edu.ru/http://www.school.edu.r/https://uchi.ru/" Type="http://schemas.openxmlformats.org/officeDocument/2006/relationships/hyperlink" Id="rId26"/>
    <Relationship TargetMode="External" Target="http://www.edu.ru/http://www.school.edu.r/https://uchi.ru/" Type="http://schemas.openxmlformats.org/officeDocument/2006/relationships/hyperlink" Id="rId27"/>
    <Relationship TargetMode="External" Target="http://www.edu.ru/http://www.school.edu.r/https://uchi.ru/" Type="http://schemas.openxmlformats.org/officeDocument/2006/relationships/hyperlink" Id="rId28"/>
    <Relationship TargetMode="External" Target="http://www.edu.ru/http://www.school.edu.r/https://uchi.ru/" Type="http://schemas.openxmlformats.org/officeDocument/2006/relationships/hyperlink" Id="rId29"/>
    <Relationship TargetMode="External" Target="http://www.edu.ru/http://www.school.edu.r/https://uchi.ru/" Type="http://schemas.openxmlformats.org/officeDocument/2006/relationships/hyperlink" Id="rId30"/>
    <Relationship TargetMode="External" Target="http://www.edu.ru/http://www.school.edu.r/https://uchi.ru/" Type="http://schemas.openxmlformats.org/officeDocument/2006/relationships/hyperlink" Id="rId31"/>
    <Relationship TargetMode="External" Target="http://www.edu.ru/http://www.school.edu.r/https://uchi.ru/" Type="http://schemas.openxmlformats.org/officeDocument/2006/relationships/hyperlink" Id="rId32"/>
    <Relationship TargetMode="External" Target="http://www.edu.ru/http://www.school.edu.r/https://uchi.ru/" Type="http://schemas.openxmlformats.org/officeDocument/2006/relationships/hyperlink" Id="rId33"/>
    <Relationship TargetMode="External" Target="http://www.edu.ru/http://www.school.edu.r/https://uchi.ru/" Type="http://schemas.openxmlformats.org/officeDocument/2006/relationships/hyperlink" Id="rId34"/>
    <Relationship TargetMode="External" Target="http://www.edu.ru/http://www.school.edu.r/https://uchi.ru/" Type="http://schemas.openxmlformats.org/officeDocument/2006/relationships/hyperlink" Id="rId35"/>
    <Relationship TargetMode="External" Target="http://www.edu.ru/http://www.school.edu.r/https://uchi.ru/" Type="http://schemas.openxmlformats.org/officeDocument/2006/relationships/hyperlink" Id="rId36"/>
    <Relationship TargetMode="External" Target="http://www.edu.ru/http://www.school.edu.r/https://uchi.ru/" Type="http://schemas.openxmlformats.org/officeDocument/2006/relationships/hyperlink" Id="rId37"/>
    <Relationship TargetMode="External" Target="http://www.edu.ru/http://www.school.edu.r/https://uchi.ru/" Type="http://schemas.openxmlformats.org/officeDocument/2006/relationships/hyperlink" Id="rId38"/>
    <Relationship TargetMode="External" Target="http://www.edu.ru/http://www.school.edu.r/https://uchi.ru/" Type="http://schemas.openxmlformats.org/officeDocument/2006/relationships/hyperlink" Id="rId39"/>
    <Relationship TargetMode="External" Target="http://www.edu.ru/http://www.school.edu.r/https://uchi.ru/" Type="http://schemas.openxmlformats.org/officeDocument/2006/relationships/hyperlink" Id="rId40"/>
    <Relationship TargetMode="External" Target="http://www.edu.ru/http://www.school.edu.r/https://uchi.ru/" Type="http://schemas.openxmlformats.org/officeDocument/2006/relationships/hyperlink" Id="rId41"/>
    <Relationship TargetMode="External" Target="http://www.edu.ru/http://www.school.edu.r/https://uchi.ru/" Type="http://schemas.openxmlformats.org/officeDocument/2006/relationships/hyperlink" Id="rId42"/>
    <Relationship TargetMode="External" Target="http://www.edu.ru/http://www.school.edu.r/https://uchi.ru/" Type="http://schemas.openxmlformats.org/officeDocument/2006/relationships/hyperlink" Id="rId43"/>
    <Relationship TargetMode="External" Target="http://www.edu.ru/http://www.school.edu.r/https://uchi.ru/" Type="http://schemas.openxmlformats.org/officeDocument/2006/relationships/hyperlink" Id="rId44"/>
    <Relationship TargetMode="External" Target="http://www.edu.ru/http://www.school.edu.r/https://uchi.ru/" Type="http://schemas.openxmlformats.org/officeDocument/2006/relationships/hyperlink" Id="rId45"/>
    <Relationship TargetMode="External" Target="http://www.edu.ru/http://www.school.edu.r/https://uchi.ru/" Type="http://schemas.openxmlformats.org/officeDocument/2006/relationships/hyperlink" Id="rId46"/>
    <Relationship TargetMode="External" Target="http://www.edu.ru/http://www.school.edu.r/https://uchi.ru/" Type="http://schemas.openxmlformats.org/officeDocument/2006/relationships/hyperlink" Id="rId47"/>
    <Relationship TargetMode="External" Target="http://www.edu.ru/http://www.school.edu.r/https://uchi.ru/" Type="http://schemas.openxmlformats.org/officeDocument/2006/relationships/hyperlink" Id="rId48"/>
    <Relationship TargetMode="External" Target="http://www.edu.ru/http://www.school.edu.r/https://uchi.ru/" Type="http://schemas.openxmlformats.org/officeDocument/2006/relationships/hyperlink" Id="rId49"/>
    <Relationship TargetMode="External" Target="http://www.edu.ru/http://www.school.edu.r/https://uchi.ru/" Type="http://schemas.openxmlformats.org/officeDocument/2006/relationships/hyperlink" Id="rId50"/>
    <Relationship TargetMode="External" Target="http://www.edu.ru/http://www.school.edu.r/https://uchi.ru/" Type="http://schemas.openxmlformats.org/officeDocument/2006/relationships/hyperlink" Id="rId51"/>
    <Relationship TargetMode="External" Target="http://www.edu.ru/http://www.school.edu.r/https://uchi.ru/" Type="http://schemas.openxmlformats.org/officeDocument/2006/relationships/hyperlink" Id="rId52"/>
    <Relationship TargetMode="External" Target="http://www.edu.ru/http://www.school.edu.r/https://uchi.ru/" Type="http://schemas.openxmlformats.org/officeDocument/2006/relationships/hyperlink" Id="rId53"/>
    <Relationship TargetMode="External" Target="http://www.edu.ru/http://www.school.edu.r/https://uchi.ru/" Type="http://schemas.openxmlformats.org/officeDocument/2006/relationships/hyperlink" Id="rId54"/>
    <Relationship TargetMode="External" Target="http://www.edu.ru/http://www.school.edu.r/https://uchi.ru/" Type="http://schemas.openxmlformats.org/officeDocument/2006/relationships/hyperlink" Id="rId55"/>
    <Relationship TargetMode="External" Target="http://www.edu.ru/http://www.school.edu.r/https://uchi.ru/" Type="http://schemas.openxmlformats.org/officeDocument/2006/relationships/hyperlink" Id="rId56"/>
    <Relationship TargetMode="External" Target="http://www.edu.ru/http://www.school.edu.r/https://uchi.ru/" Type="http://schemas.openxmlformats.org/officeDocument/2006/relationships/hyperlink" Id="rId57"/>
    <Relationship TargetMode="External" Target="http://www.edu.ru/http://www.school.edu.r/https://uchi.ru/" Type="http://schemas.openxmlformats.org/officeDocument/2006/relationships/hyperlink" Id="rId58"/>
    <Relationship TargetMode="External" Target="http://www.edu.ru/http://www.school.edu.r/https://uchi.ru/" Type="http://schemas.openxmlformats.org/officeDocument/2006/relationships/hyperlink" Id="rId59"/>
    <Relationship TargetMode="External" Target="http://www.edu.ru/http://www.school.edu.r/https://uchi.ru/" Type="http://schemas.openxmlformats.org/officeDocument/2006/relationships/hyperlink" Id="rId60"/>
    <Relationship TargetMode="External" Target="http://www.edu.ru/http://www.school.edu.r/https://uchi.ru/" Type="http://schemas.openxmlformats.org/officeDocument/2006/relationships/hyperlink" Id="rId61"/>
    <Relationship TargetMode="External" Target="http://www.edu.ru/http://www.school.edu.r/https://uchi.ru/" Type="http://schemas.openxmlformats.org/officeDocument/2006/relationships/hyperlink" Id="rId62"/>
    <Relationship TargetMode="External" Target="http://www.edu.ru/http://www.school.edu.r/https://uchi.ru/" Type="http://schemas.openxmlformats.org/officeDocument/2006/relationships/hyperlink" Id="rId63"/>
    <Relationship TargetMode="External" Target="http://www.edu.ru/http://www.school.edu.r/https://uchi.ru/" Type="http://schemas.openxmlformats.org/officeDocument/2006/relationships/hyperlink" Id="rId64"/>
    <Relationship TargetMode="External" Target="http://www.edu.ru/http://www.school.edu.r/https://uchi.ru/" Type="http://schemas.openxmlformats.org/officeDocument/2006/relationships/hyperlink" Id="rId65"/>
    <Relationship TargetMode="External" Target="http://www.edu.ru/http://www.school.edu.r/https://uchi.ru/" Type="http://schemas.openxmlformats.org/officeDocument/2006/relationships/hyperlink" Id="rId66"/>
    <Relationship TargetMode="External" Target="http://www.edu.ru/http://www.school.edu.r/https://uchi.ru/" Type="http://schemas.openxmlformats.org/officeDocument/2006/relationships/hyperlink" Id="rId67"/>
    <Relationship TargetMode="External" Target="http://www.edu.ru/http://www.school.edu.r/https://uchi.ru/" Type="http://schemas.openxmlformats.org/officeDocument/2006/relationships/hyperlink" Id="rId68"/>
    <Relationship TargetMode="External" Target="http://www.edu.ru/http://www.school.edu.r/https://uchi.ru/" Type="http://schemas.openxmlformats.org/officeDocument/2006/relationships/hyperlink" Id="rId69"/>
    <Relationship TargetMode="External" Target="http://www.edu.ru/http://www.school.edu.r/https://uchi.ru/" Type="http://schemas.openxmlformats.org/officeDocument/2006/relationships/hyperlink" Id="rId70"/>
    <Relationship TargetMode="External" Target="http://www.edu.ru/http://www.school.edu.r/https://uchi.ru/" Type="http://schemas.openxmlformats.org/officeDocument/2006/relationships/hyperlink" Id="rId71"/>
    <Relationship TargetMode="External" Target="http://www.edu.ru/http://www.school.edu.r/https://uchi.ru/" Type="http://schemas.openxmlformats.org/officeDocument/2006/relationships/hyperlink" Id="rId72"/>
    <Relationship TargetMode="External" Target="http://www.edu.ru/http://www.school.edu.r/https://uchi.ru/" Type="http://schemas.openxmlformats.org/officeDocument/2006/relationships/hyperlink" Id="rId73"/>
    <Relationship TargetMode="External" Target="http://www.edu.ru/http://www.school.edu.r/https://uchi.ru/" Type="http://schemas.openxmlformats.org/officeDocument/2006/relationships/hyperlink" Id="rId74"/>
    <Relationship TargetMode="External" Target="http://www.edu.ru/http://www.school.edu.r/https://uchi.ru/" Type="http://schemas.openxmlformats.org/officeDocument/2006/relationships/hyperlink" Id="rId75"/>
    <Relationship TargetMode="External" Target="http://www.edu.ru/http://www.school.edu.r/https://uchi.ru/" Type="http://schemas.openxmlformats.org/officeDocument/2006/relationships/hyperlink" Id="rId76"/>
    <Relationship TargetMode="External" Target="http://www.edu.ru/http://www.school.edu.r/https://uchi.ru/" Type="http://schemas.openxmlformats.org/officeDocument/2006/relationships/hyperlink" Id="rId77"/>
    <Relationship TargetMode="External" Target="http://www.edu.ru/http://www.school.edu.r/https://uchi.ru/" Type="http://schemas.openxmlformats.org/officeDocument/2006/relationships/hyperlink" Id="rId78"/>
    <Relationship TargetMode="External" Target="http://www.edu.ru/http://www.school.edu.r/https://uchi.ru/" Type="http://schemas.openxmlformats.org/officeDocument/2006/relationships/hyperlink" Id="rId79"/>
    <Relationship TargetMode="External" Target="http://www.edu.ru/http://www.school.edu.r/https://uchi.ru/" Type="http://schemas.openxmlformats.org/officeDocument/2006/relationships/hyperlink" Id="rId8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