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34075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Цимлянского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Маркинская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Малахова С.С.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№180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1573580)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ст. Маркинская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340756" w:id="5"/>
    <w:p>
      <w:pPr>
        <w:sectPr>
          <w:pgSz w:w="11906" w:h="16383" w:orient="portrait"/>
        </w:sectPr>
      </w:pPr>
    </w:p>
    <w:bookmarkEnd w:id="5"/>
    <w:bookmarkEnd w:id="0"/>
    <w:bookmarkStart w:name="block-1134075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1340757" w:id="7"/>
    <w:p>
      <w:pPr>
        <w:sectPr>
          <w:pgSz w:w="11906" w:h="16383" w:orient="portrait"/>
        </w:sectPr>
      </w:pPr>
    </w:p>
    <w:bookmarkEnd w:id="7"/>
    <w:bookmarkEnd w:id="6"/>
    <w:bookmarkStart w:name="block-1134075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1340758" w:id="9"/>
    <w:p>
      <w:pPr>
        <w:sectPr>
          <w:pgSz w:w="11906" w:h="16383" w:orient="portrait"/>
        </w:sectPr>
      </w:pPr>
    </w:p>
    <w:bookmarkEnd w:id="9"/>
    <w:bookmarkEnd w:id="8"/>
    <w:bookmarkStart w:name="block-11340759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1340759" w:id="13"/>
    <w:p>
      <w:pPr>
        <w:sectPr>
          <w:pgSz w:w="11906" w:h="16383" w:orient="portrait"/>
        </w:sectPr>
      </w:pPr>
    </w:p>
    <w:bookmarkEnd w:id="13"/>
    <w:bookmarkEnd w:id="10"/>
    <w:bookmarkStart w:name="block-11340760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40760" w:id="15"/>
    <w:p>
      <w:pPr>
        <w:sectPr>
          <w:pgSz w:w="16383" w:h="11906" w:orient="landscape"/>
        </w:sectPr>
      </w:pPr>
    </w:p>
    <w:bookmarkEnd w:id="15"/>
    <w:bookmarkEnd w:id="14"/>
    <w:bookmarkStart w:name="block-11340761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40761" w:id="17"/>
    <w:p>
      <w:pPr>
        <w:sectPr>
          <w:pgSz w:w="16383" w:h="11906" w:orient="landscape"/>
        </w:sectPr>
      </w:pPr>
    </w:p>
    <w:bookmarkEnd w:id="17"/>
    <w:bookmarkEnd w:id="16"/>
    <w:bookmarkStart w:name="block-11340762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Музыка: 2-й класс: учебник, 2 класс/ Критская Е. Д., Сергеева Г. П., Шмагина Т. 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bookmarkEnd w:id="2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Сергеева Г. П. Музыка. Рабочие программы. 1 –4 классы [ Текст] / Г. П.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Сергеева, Е. Д. Критская, Т. С. Шмагина. – М.: Просвещение, 2019.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Е.Д.Критская, Г. П.Сергеева, Т.С.Шмагина. Уроки музыки. Поурочные</w:t>
      </w:r>
      <w:bookmarkEnd w:id="25"/>
      <w:r>
        <w:rPr>
          <w:sz w:val="28"/>
        </w:rPr>
        <w:br/>
      </w:r>
      <w:bookmarkStart w:name="6c624f83-d6f6-4560-bdb9-085c19f7dab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разработки. 1 – 4 классы. -М.: Просвещение, 2019.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3e9be70-5c6b-42b4-b0b4-30ca1a14a2b3" w:id="27"/>
      <w:r>
        <w:rPr>
          <w:rFonts w:ascii="Times New Roman" w:hAnsi="Times New Roman"/>
          <w:b w:val="false"/>
          <w:i w:val="false"/>
          <w:color w:val="000000"/>
          <w:sz w:val="28"/>
        </w:rPr>
        <w:t>Библиотека ЦОР</w:t>
      </w:r>
      <w:bookmarkEnd w:id="27"/>
      <w:r>
        <w:rPr>
          <w:sz w:val="28"/>
        </w:rPr>
        <w:br/>
      </w: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http://m.edsoo.ru/7f411bf8</w:t>
      </w:r>
      <w:bookmarkEnd w:id="28"/>
      <w:r>
        <w:rPr>
          <w:sz w:val="28"/>
        </w:rPr>
        <w:br/>
      </w:r>
      <w:bookmarkStart w:name="b3e9be70-5c6b-42b4-b0b4-30ca1a14a2b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Электронная версия журнала «Начальная школа»:</w:t>
      </w:r>
      <w:bookmarkEnd w:id="29"/>
      <w:r>
        <w:rPr>
          <w:sz w:val="28"/>
        </w:rPr>
        <w:br/>
      </w:r>
      <w:bookmarkStart w:name="b3e9be70-5c6b-42b4-b0b4-30ca1a14a2b3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http://nsc.1september.ru/index.php</w:t>
      </w:r>
      <w:bookmarkEnd w:id="30"/>
      <w:r>
        <w:rPr>
          <w:sz w:val="28"/>
        </w:rPr>
        <w:br/>
      </w:r>
      <w:bookmarkStart w:name="b3e9be70-5c6b-42b4-b0b4-30ca1a14a2b3" w:id="31"/>
      <w:bookmarkEnd w:id="3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340762" w:id="32"/>
    <w:p>
      <w:pPr>
        <w:sectPr>
          <w:pgSz w:w="11906" w:h="16383" w:orient="portrait"/>
        </w:sectPr>
      </w:pPr>
    </w:p>
    <w:bookmarkEnd w:id="32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